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DIPLOMA IN AI AND ML TECHNIQUES</w:t>
      </w:r>
    </w:p>
    <w:p/>
    <w:p>
      <w:pPr>
        <w:jc w:val="center"/>
      </w:pPr>
      <w:r>
        <w:rPr>
          <w:sz w:val="28"/>
        </w:rPr>
        <w:t>Distance Education Program</w:t>
      </w:r>
    </w:p>
    <w:p/>
    <w:p>
      <w:pPr>
        <w:jc w:val="center"/>
      </w:pPr>
      <w:r>
        <w:rPr>
          <w:b/>
          <w:sz w:val="32"/>
        </w:rPr>
        <w:t>Acharya Nagarjuna University</w:t>
      </w:r>
    </w:p>
    <w:p/>
    <w:p/>
    <w:p/>
    <w:p>
      <w:pPr>
        <w:jc w:val="center"/>
      </w:pPr>
      <w:r>
        <w:rPr>
          <w:b/>
          <w:sz w:val="36"/>
        </w:rPr>
        <w:t>COMPLETE SYLLABUS</w:t>
      </w:r>
    </w:p>
    <w:p>
      <w:r>
        <w:br w:type="page"/>
      </w:r>
    </w:p>
    <w:p>
      <w:bookmarkStart w:id="1" w:name="DIPLOMA_IN_AI_AND_ML_TECHNIQUES"/>
      <w:pPr>
        <w:pStyle w:val="Heading1"/>
      </w:pPr>
      <w:r>
        <w:t>DIPLOMA IN AI AND ML TECHNIQUES</w:t>
      </w:r>
      <w:bookmarkEnd w:id="1"/>
    </w:p>
    <w:p>
      <w:pPr>
        <w:pStyle w:val="Heading2"/>
      </w:pPr>
      <w:r>
        <w:t>Distance Education Program</w:t>
      </w:r>
    </w:p>
    <w:p>
      <w:r>
        <w:rPr>
          <w:b/>
          <w:color w:val="003366"/>
          <w:sz w:val="22"/>
        </w:rPr>
        <w:t>Acharya Nagarjuna University</w:t>
      </w:r>
    </w:p>
    <w:p>
      <w:pPr>
        <w:pStyle w:val="Heading2"/>
      </w:pPr>
      <w:r>
        <w:t>PROGRAM OVERVIEW</w:t>
      </w:r>
    </w:p>
    <w:p>
      <w:r>
        <w:rPr>
          <w:b/>
        </w:rPr>
        <w:t>Program Name:</w:t>
      </w:r>
      <w:r>
        <w:t xml:space="preserve"> Diploma in AI and ML Techniques</w:t>
      </w:r>
    </w:p>
    <w:p>
      <w:r>
        <w:rPr>
          <w:b/>
        </w:rPr>
        <w:t>Mode:</w:t>
      </w:r>
      <w:r>
        <w:t xml:space="preserve"> Distance Education</w:t>
      </w:r>
    </w:p>
    <w:p>
      <w:r>
        <w:rPr>
          <w:b/>
        </w:rPr>
        <w:t>Duration:</w:t>
      </w:r>
      <w:r>
        <w:t xml:space="preserve"> 1 Year (2 Semesters)</w:t>
      </w:r>
    </w:p>
    <w:p>
      <w:r>
        <w:rPr>
          <w:b/>
        </w:rPr>
        <w:t>Total Credits:</w:t>
      </w:r>
      <w:r>
        <w:t xml:space="preserve"> 35 Credits</w:t>
      </w:r>
    </w:p>
    <w:p>
      <w:r>
        <w:rPr>
          <w:b/>
        </w:rPr>
        <w:t>Affiliated University:</w:t>
      </w:r>
      <w:r>
        <w:t xml:space="preserve"> Acharya Nagarjuna University</w:t>
      </w:r>
    </w:p>
    <w:p>
      <w:pPr>
        <w:pStyle w:val="Heading2"/>
      </w:pPr>
      <w:r>
        <w:t>OBJECTIVE OF THE DIPLOMA</w:t>
      </w:r>
    </w:p>
    <w:p>
      <w:r>
        <w:t>The primary goal of the Diploma in AI and ML Techniques is to provide comprehensive training in machine learning algorithms, deep learning, and production ML systems. Students learn to build, train, and deploy ML models for real-world applications.</w:t>
      </w:r>
    </w:p>
    <w:p>
      <w:pPr>
        <w:pStyle w:val="Heading2"/>
      </w:pPr>
      <w:r>
        <w:t>PROGRAM LEARNING OUTCOMES (PLOs)</w:t>
      </w:r>
    </w:p>
    <w:p>
      <w:r>
        <w:t>Upon successful completion of this diploma, learners will be able to:</w:t>
      </w:r>
    </w:p>
    <w:p>
      <w:pPr>
        <w:pStyle w:val="ListBullet"/>
      </w:pPr>
      <w:r>
        <w:t>Apply machine learning algorithms for regression and classification tasks</w:t>
      </w:r>
    </w:p>
    <w:p>
      <w:pPr>
        <w:pStyle w:val="ListBullet"/>
      </w:pPr>
      <w:r>
        <w:t>Perform data preprocessing and feature engineering</w:t>
      </w:r>
    </w:p>
    <w:p>
      <w:pPr>
        <w:pStyle w:val="ListBullet"/>
      </w:pPr>
      <w:r>
        <w:t>Build and train deep learning models</w:t>
      </w:r>
    </w:p>
    <w:p>
      <w:pPr>
        <w:pStyle w:val="ListBullet"/>
      </w:pPr>
      <w:r>
        <w:t>Evaluate and optimize ML model performance</w:t>
      </w:r>
    </w:p>
    <w:p>
      <w:pPr>
        <w:pStyle w:val="ListBullet"/>
      </w:pPr>
      <w:r>
        <w:t>Deploy ML models to production</w:t>
      </w:r>
    </w:p>
    <w:p>
      <w:pPr>
        <w:pStyle w:val="ListBullet"/>
      </w:pPr>
      <w:r>
        <w:t>Work with computer vision and NLP applications</w:t>
      </w:r>
    </w:p>
    <w:p>
      <w:pPr>
        <w:pStyle w:val="ListBullet"/>
      </w:pPr>
      <w:r>
        <w:t>Implement MLOps practices for ML lifecycle management</w:t>
      </w:r>
    </w:p>
    <w:p>
      <w:pPr>
        <w:pStyle w:val="Heading2"/>
      </w:pPr>
      <w:r>
        <w:t>SEMESTER-WISE COURSE STRUCTURE</w:t>
      </w:r>
    </w:p>
    <w:p>
      <w:r>
        <w:rPr>
          <w:b/>
          <w:color w:val="003366"/>
          <w:sz w:val="22"/>
        </w:rPr>
        <w:t>SEMESTER 1: FOUNDATION &amp; MACHINE LEARNING FUNDAMENTALS</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DAMT101</w:t>
            </w:r>
          </w:p>
        </w:tc>
        <w:tc>
          <w:tcPr>
            <w:tcW w:type="dxa" w:w="2351"/>
          </w:tcPr>
          <w:p>
            <w:r>
              <w:rPr>
                <w:sz w:val="20"/>
              </w:rPr>
              <w:t>Python for Machine Learning</w:t>
            </w:r>
          </w:p>
        </w:tc>
        <w:tc>
          <w:tcPr>
            <w:tcW w:type="dxa" w:w="2351"/>
          </w:tcPr>
          <w:p>
            <w:r>
              <w:rPr>
                <w:sz w:val="20"/>
              </w:rPr>
              <w:t>3</w:t>
            </w:r>
          </w:p>
        </w:tc>
      </w:tr>
      <w:tr>
        <w:tc>
          <w:tcPr>
            <w:tcW w:type="dxa" w:w="2351"/>
          </w:tcPr>
          <w:p>
            <w:r>
              <w:rPr>
                <w:sz w:val="20"/>
              </w:rPr>
              <w:t>2</w:t>
            </w:r>
          </w:p>
        </w:tc>
        <w:tc>
          <w:tcPr>
            <w:tcW w:type="dxa" w:w="2351"/>
          </w:tcPr>
          <w:p>
            <w:r>
              <w:rPr>
                <w:sz w:val="20"/>
              </w:rPr>
              <w:t>DAMT102</w:t>
            </w:r>
          </w:p>
        </w:tc>
        <w:tc>
          <w:tcPr>
            <w:tcW w:type="dxa" w:w="2351"/>
          </w:tcPr>
          <w:p>
            <w:r>
              <w:rPr>
                <w:sz w:val="20"/>
              </w:rPr>
              <w:t>Python for Machine Learning Lab</w:t>
            </w:r>
          </w:p>
        </w:tc>
        <w:tc>
          <w:tcPr>
            <w:tcW w:type="dxa" w:w="2351"/>
          </w:tcPr>
          <w:p>
            <w:r>
              <w:rPr>
                <w:sz w:val="20"/>
              </w:rPr>
              <w:t>2</w:t>
            </w:r>
          </w:p>
        </w:tc>
      </w:tr>
      <w:tr>
        <w:tc>
          <w:tcPr>
            <w:tcW w:type="dxa" w:w="2351"/>
          </w:tcPr>
          <w:p>
            <w:r>
              <w:rPr>
                <w:sz w:val="20"/>
              </w:rPr>
              <w:t>3</w:t>
            </w:r>
          </w:p>
        </w:tc>
        <w:tc>
          <w:tcPr>
            <w:tcW w:type="dxa" w:w="2351"/>
          </w:tcPr>
          <w:p>
            <w:r>
              <w:rPr>
                <w:sz w:val="20"/>
              </w:rPr>
              <w:t>DAMT103</w:t>
            </w:r>
          </w:p>
        </w:tc>
        <w:tc>
          <w:tcPr>
            <w:tcW w:type="dxa" w:w="2351"/>
          </w:tcPr>
          <w:p>
            <w:r>
              <w:rPr>
                <w:sz w:val="20"/>
              </w:rPr>
              <w:t>Data Preprocessing &amp; Feature Engineering</w:t>
            </w:r>
          </w:p>
        </w:tc>
        <w:tc>
          <w:tcPr>
            <w:tcW w:type="dxa" w:w="2351"/>
          </w:tcPr>
          <w:p>
            <w:r>
              <w:rPr>
                <w:sz w:val="20"/>
              </w:rPr>
              <w:t>3</w:t>
            </w:r>
          </w:p>
        </w:tc>
      </w:tr>
      <w:tr>
        <w:tc>
          <w:tcPr>
            <w:tcW w:type="dxa" w:w="2351"/>
          </w:tcPr>
          <w:p>
            <w:r>
              <w:rPr>
                <w:sz w:val="20"/>
              </w:rPr>
              <w:t>4</w:t>
            </w:r>
          </w:p>
        </w:tc>
        <w:tc>
          <w:tcPr>
            <w:tcW w:type="dxa" w:w="2351"/>
          </w:tcPr>
          <w:p>
            <w:r>
              <w:rPr>
                <w:sz w:val="20"/>
              </w:rPr>
              <w:t>DAMT104</w:t>
            </w:r>
          </w:p>
        </w:tc>
        <w:tc>
          <w:tcPr>
            <w:tcW w:type="dxa" w:w="2351"/>
          </w:tcPr>
          <w:p>
            <w:r>
              <w:rPr>
                <w:sz w:val="20"/>
              </w:rPr>
              <w:t>Data Preprocessing &amp; Feature Engineering Lab</w:t>
            </w:r>
          </w:p>
        </w:tc>
        <w:tc>
          <w:tcPr>
            <w:tcW w:type="dxa" w:w="2351"/>
          </w:tcPr>
          <w:p>
            <w:r>
              <w:rPr>
                <w:sz w:val="20"/>
              </w:rPr>
              <w:t>2</w:t>
            </w:r>
          </w:p>
        </w:tc>
      </w:tr>
      <w:tr>
        <w:tc>
          <w:tcPr>
            <w:tcW w:type="dxa" w:w="2351"/>
          </w:tcPr>
          <w:p>
            <w:r>
              <w:rPr>
                <w:sz w:val="20"/>
              </w:rPr>
              <w:t>5</w:t>
            </w:r>
          </w:p>
        </w:tc>
        <w:tc>
          <w:tcPr>
            <w:tcW w:type="dxa" w:w="2351"/>
          </w:tcPr>
          <w:p>
            <w:r>
              <w:rPr>
                <w:sz w:val="20"/>
              </w:rPr>
              <w:t>DAMT105</w:t>
            </w:r>
          </w:p>
        </w:tc>
        <w:tc>
          <w:tcPr>
            <w:tcW w:type="dxa" w:w="2351"/>
          </w:tcPr>
          <w:p>
            <w:r>
              <w:rPr>
                <w:sz w:val="20"/>
              </w:rPr>
              <w:t>Supervised Learning Algorithms</w:t>
            </w:r>
          </w:p>
        </w:tc>
        <w:tc>
          <w:tcPr>
            <w:tcW w:type="dxa" w:w="2351"/>
          </w:tcPr>
          <w:p>
            <w:r>
              <w:rPr>
                <w:sz w:val="20"/>
              </w:rPr>
              <w:t>3</w:t>
            </w:r>
          </w:p>
        </w:tc>
      </w:tr>
      <w:tr>
        <w:tc>
          <w:tcPr>
            <w:tcW w:type="dxa" w:w="2351"/>
          </w:tcPr>
          <w:p>
            <w:r>
              <w:rPr>
                <w:sz w:val="20"/>
              </w:rPr>
              <w:t>6</w:t>
            </w:r>
          </w:p>
        </w:tc>
        <w:tc>
          <w:tcPr>
            <w:tcW w:type="dxa" w:w="2351"/>
          </w:tcPr>
          <w:p>
            <w:r>
              <w:rPr>
                <w:sz w:val="20"/>
              </w:rPr>
              <w:t>DAMT106</w:t>
            </w:r>
          </w:p>
        </w:tc>
        <w:tc>
          <w:tcPr>
            <w:tcW w:type="dxa" w:w="2351"/>
          </w:tcPr>
          <w:p>
            <w:r>
              <w:rPr>
                <w:sz w:val="20"/>
              </w:rPr>
              <w:t>Capstone Project 1</w:t>
            </w:r>
          </w:p>
        </w:tc>
        <w:tc>
          <w:tcPr>
            <w:tcW w:type="dxa" w:w="2351"/>
          </w:tcPr>
          <w:p>
            <w:r>
              <w:rPr>
                <w:sz w:val="20"/>
              </w:rPr>
              <w:t>3</w:t>
            </w:r>
          </w:p>
        </w:tc>
      </w:tr>
      <w:tr>
        <w:tc>
          <w:tcPr>
            <w:tcW w:type="dxa" w:w="2351"/>
          </w:tcPr>
          <w:p>
            <w:r>
              <w:rPr>
                <w:sz w:val="20"/>
              </w:rPr>
            </w:r>
          </w:p>
        </w:tc>
        <w:tc>
          <w:tcPr>
            <w:tcW w:type="dxa" w:w="2351"/>
          </w:tcPr>
          <w:p>
            <w:r>
              <w:rPr>
                <w:sz w:val="20"/>
              </w:rPr>
            </w:r>
          </w:p>
        </w:tc>
        <w:tc>
          <w:tcPr>
            <w:tcW w:type="dxa" w:w="2351"/>
          </w:tcPr>
          <w:p>
            <w:r>
              <w:rPr>
                <w:sz w:val="20"/>
              </w:rPr>
              <w:t>SEMESTER 1 TOTAL</w:t>
            </w:r>
          </w:p>
        </w:tc>
        <w:tc>
          <w:tcPr>
            <w:tcW w:type="dxa" w:w="2351"/>
          </w:tcPr>
          <w:p>
            <w:r>
              <w:rPr>
                <w:sz w:val="20"/>
              </w:rPr>
              <w:t>16</w:t>
            </w:r>
          </w:p>
        </w:tc>
      </w:tr>
    </w:tbl>
    <w:p/>
    <w:p>
      <w:r>
        <w:rPr>
          <w:b/>
          <w:color w:val="003366"/>
          <w:sz w:val="22"/>
        </w:rPr>
        <w:t>SEMESTER 2: ADVANCED ML &amp; DEEP LEARNING</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DAMT201</w:t>
            </w:r>
          </w:p>
        </w:tc>
        <w:tc>
          <w:tcPr>
            <w:tcW w:type="dxa" w:w="2351"/>
          </w:tcPr>
          <w:p>
            <w:r>
              <w:rPr>
                <w:sz w:val="20"/>
              </w:rPr>
              <w:t>Deep Learning Fundamentals</w:t>
            </w:r>
          </w:p>
        </w:tc>
        <w:tc>
          <w:tcPr>
            <w:tcW w:type="dxa" w:w="2351"/>
          </w:tcPr>
          <w:p>
            <w:r>
              <w:rPr>
                <w:sz w:val="20"/>
              </w:rPr>
              <w:t>3</w:t>
            </w:r>
          </w:p>
        </w:tc>
      </w:tr>
      <w:tr>
        <w:tc>
          <w:tcPr>
            <w:tcW w:type="dxa" w:w="2351"/>
          </w:tcPr>
          <w:p>
            <w:r>
              <w:rPr>
                <w:sz w:val="20"/>
              </w:rPr>
              <w:t>2</w:t>
            </w:r>
          </w:p>
        </w:tc>
        <w:tc>
          <w:tcPr>
            <w:tcW w:type="dxa" w:w="2351"/>
          </w:tcPr>
          <w:p>
            <w:r>
              <w:rPr>
                <w:sz w:val="20"/>
              </w:rPr>
              <w:t>DAMT202</w:t>
            </w:r>
          </w:p>
        </w:tc>
        <w:tc>
          <w:tcPr>
            <w:tcW w:type="dxa" w:w="2351"/>
          </w:tcPr>
          <w:p>
            <w:r>
              <w:rPr>
                <w:sz w:val="20"/>
              </w:rPr>
              <w:t>Deep Learning Fundamentals Lab</w:t>
            </w:r>
          </w:p>
        </w:tc>
        <w:tc>
          <w:tcPr>
            <w:tcW w:type="dxa" w:w="2351"/>
          </w:tcPr>
          <w:p>
            <w:r>
              <w:rPr>
                <w:sz w:val="20"/>
              </w:rPr>
              <w:t>2</w:t>
            </w:r>
          </w:p>
        </w:tc>
      </w:tr>
      <w:tr>
        <w:tc>
          <w:tcPr>
            <w:tcW w:type="dxa" w:w="2351"/>
          </w:tcPr>
          <w:p>
            <w:r>
              <w:rPr>
                <w:sz w:val="20"/>
              </w:rPr>
              <w:t>3</w:t>
            </w:r>
          </w:p>
        </w:tc>
        <w:tc>
          <w:tcPr>
            <w:tcW w:type="dxa" w:w="2351"/>
          </w:tcPr>
          <w:p>
            <w:r>
              <w:rPr>
                <w:sz w:val="20"/>
              </w:rPr>
              <w:t>DAMT203</w:t>
            </w:r>
          </w:p>
        </w:tc>
        <w:tc>
          <w:tcPr>
            <w:tcW w:type="dxa" w:w="2351"/>
          </w:tcPr>
          <w:p>
            <w:r>
              <w:rPr>
                <w:sz w:val="20"/>
              </w:rPr>
              <w:t>Computer Vision &amp; NLP Applications</w:t>
            </w:r>
          </w:p>
        </w:tc>
        <w:tc>
          <w:tcPr>
            <w:tcW w:type="dxa" w:w="2351"/>
          </w:tcPr>
          <w:p>
            <w:r>
              <w:rPr>
                <w:sz w:val="20"/>
              </w:rPr>
              <w:t>3</w:t>
            </w:r>
          </w:p>
        </w:tc>
      </w:tr>
      <w:tr>
        <w:tc>
          <w:tcPr>
            <w:tcW w:type="dxa" w:w="2351"/>
          </w:tcPr>
          <w:p>
            <w:r>
              <w:rPr>
                <w:sz w:val="20"/>
              </w:rPr>
              <w:t>4</w:t>
            </w:r>
          </w:p>
        </w:tc>
        <w:tc>
          <w:tcPr>
            <w:tcW w:type="dxa" w:w="2351"/>
          </w:tcPr>
          <w:p>
            <w:r>
              <w:rPr>
                <w:sz w:val="20"/>
              </w:rPr>
              <w:t>DAMT204</w:t>
            </w:r>
          </w:p>
        </w:tc>
        <w:tc>
          <w:tcPr>
            <w:tcW w:type="dxa" w:w="2351"/>
          </w:tcPr>
          <w:p>
            <w:r>
              <w:rPr>
                <w:sz w:val="20"/>
              </w:rPr>
              <w:t>Computer Vision &amp; NLP Applications Lab</w:t>
            </w:r>
          </w:p>
        </w:tc>
        <w:tc>
          <w:tcPr>
            <w:tcW w:type="dxa" w:w="2351"/>
          </w:tcPr>
          <w:p>
            <w:r>
              <w:rPr>
                <w:sz w:val="20"/>
              </w:rPr>
              <w:t>2</w:t>
            </w:r>
          </w:p>
        </w:tc>
      </w:tr>
      <w:tr>
        <w:tc>
          <w:tcPr>
            <w:tcW w:type="dxa" w:w="2351"/>
          </w:tcPr>
          <w:p>
            <w:r>
              <w:rPr>
                <w:sz w:val="20"/>
              </w:rPr>
              <w:t>5</w:t>
            </w:r>
          </w:p>
        </w:tc>
        <w:tc>
          <w:tcPr>
            <w:tcW w:type="dxa" w:w="2351"/>
          </w:tcPr>
          <w:p>
            <w:r>
              <w:rPr>
                <w:sz w:val="20"/>
              </w:rPr>
              <w:t>DAMT205</w:t>
            </w:r>
          </w:p>
        </w:tc>
        <w:tc>
          <w:tcPr>
            <w:tcW w:type="dxa" w:w="2351"/>
          </w:tcPr>
          <w:p>
            <w:r>
              <w:rPr>
                <w:sz w:val="20"/>
              </w:rPr>
              <w:t>MLOps &amp; Production ML Systems</w:t>
            </w:r>
          </w:p>
        </w:tc>
        <w:tc>
          <w:tcPr>
            <w:tcW w:type="dxa" w:w="2351"/>
          </w:tcPr>
          <w:p>
            <w:r>
              <w:rPr>
                <w:sz w:val="20"/>
              </w:rPr>
              <w:t>3</w:t>
            </w:r>
          </w:p>
        </w:tc>
      </w:tr>
      <w:tr>
        <w:tc>
          <w:tcPr>
            <w:tcW w:type="dxa" w:w="2351"/>
          </w:tcPr>
          <w:p>
            <w:r>
              <w:rPr>
                <w:sz w:val="20"/>
              </w:rPr>
              <w:t>6</w:t>
            </w:r>
          </w:p>
        </w:tc>
        <w:tc>
          <w:tcPr>
            <w:tcW w:type="dxa" w:w="2351"/>
          </w:tcPr>
          <w:p>
            <w:r>
              <w:rPr>
                <w:sz w:val="20"/>
              </w:rPr>
              <w:t>DAMT206</w:t>
            </w:r>
          </w:p>
        </w:tc>
        <w:tc>
          <w:tcPr>
            <w:tcW w:type="dxa" w:w="2351"/>
          </w:tcPr>
          <w:p>
            <w:r>
              <w:rPr>
                <w:sz w:val="20"/>
              </w:rPr>
              <w:t>Capstone Project 2</w:t>
            </w:r>
          </w:p>
        </w:tc>
        <w:tc>
          <w:tcPr>
            <w:tcW w:type="dxa" w:w="2351"/>
          </w:tcPr>
          <w:p>
            <w:r>
              <w:rPr>
                <w:sz w:val="20"/>
              </w:rPr>
              <w:t>6</w:t>
            </w:r>
          </w:p>
        </w:tc>
      </w:tr>
      <w:tr>
        <w:tc>
          <w:tcPr>
            <w:tcW w:type="dxa" w:w="2351"/>
          </w:tcPr>
          <w:p>
            <w:r>
              <w:rPr>
                <w:sz w:val="20"/>
              </w:rPr>
            </w:r>
          </w:p>
        </w:tc>
        <w:tc>
          <w:tcPr>
            <w:tcW w:type="dxa" w:w="2351"/>
          </w:tcPr>
          <w:p>
            <w:r>
              <w:rPr>
                <w:sz w:val="20"/>
              </w:rPr>
            </w:r>
          </w:p>
        </w:tc>
        <w:tc>
          <w:tcPr>
            <w:tcW w:type="dxa" w:w="2351"/>
          </w:tcPr>
          <w:p>
            <w:r>
              <w:rPr>
                <w:sz w:val="20"/>
              </w:rPr>
              <w:t>SEMESTER 2 TOTAL</w:t>
            </w:r>
          </w:p>
        </w:tc>
        <w:tc>
          <w:tcPr>
            <w:tcW w:type="dxa" w:w="2351"/>
          </w:tcPr>
          <w:p>
            <w:r>
              <w:rPr>
                <w:sz w:val="20"/>
              </w:rPr>
              <w:t>19</w:t>
            </w:r>
          </w:p>
        </w:tc>
      </w:tr>
    </w:tbl>
    <w:p/>
    <w:p>
      <w:pPr>
        <w:pStyle w:val="Heading2"/>
      </w:pPr>
      <w:r>
        <w:t>COURSE DESCRIPTIONS</w:t>
      </w:r>
    </w:p>
    <w:p>
      <w:r>
        <w:rPr>
          <w:b/>
          <w:color w:val="003366"/>
          <w:sz w:val="22"/>
        </w:rPr>
        <w:t>SEMESTER 1 COURSES</w:t>
      </w:r>
    </w:p>
    <w:p>
      <w:r>
        <w:rPr>
          <w:b/>
        </w:rPr>
        <w:t>DAMT101: Python for Machine Learning – 3 Credits</w:t>
      </w:r>
    </w:p>
    <w:p>
      <w:r>
        <w:t>This course introduces Python programming specifically for machine learning. Students learn NumPy, pandas, matplotlib, and scikit-learn basics for ML applications.</w:t>
      </w:r>
    </w:p>
    <w:p>
      <w:r>
        <w:rPr>
          <w:b/>
        </w:rPr>
        <w:t>DAMT102: Python for Machine Learning Lab – 2 Credits</w:t>
      </w:r>
    </w:p>
    <w:p>
      <w:r>
        <w:t>Hands-on laboratory course complementing DAMT101. Students implement data manipulation, visualization, and basic ML operations using Python libraries.</w:t>
      </w:r>
    </w:p>
    <w:p>
      <w:r>
        <w:rPr>
          <w:b/>
        </w:rPr>
        <w:t>DAMT103: Data Preprocessing &amp; Feature Engineering – 3 Credits</w:t>
      </w:r>
    </w:p>
    <w:p>
      <w:r>
        <w:t>Comprehensive study of data cleaning, handling missing values, feature scaling, encoding categorical variables, feature selection, and feature engineering techniques.</w:t>
      </w:r>
    </w:p>
    <w:p>
      <w:r>
        <w:rPr>
          <w:b/>
        </w:rPr>
        <w:t>DAMT104: Data Preprocessing &amp; Feature Engineering Lab – 2 Credits</w:t>
      </w:r>
    </w:p>
    <w:p>
      <w:r>
        <w:t>Laboratory course for implementing data preprocessing pipelines, feature engineering, and preparing datasets for machine learning.</w:t>
      </w:r>
    </w:p>
    <w:p>
      <w:r>
        <w:rPr>
          <w:b/>
        </w:rPr>
        <w:t>DAMT105: Supervised Learning Algorithms – 3 Credits</w:t>
      </w:r>
    </w:p>
    <w:p>
      <w:r>
        <w:t>Introduction to supervised learning including linear regression, logistic regression, decision trees, random forests, support vector machines, and model evaluation techniques.</w:t>
      </w:r>
    </w:p>
    <w:p>
      <w:r>
        <w:rPr>
          <w:b/>
        </w:rPr>
        <w:t>DAMT106: Capstone Project 1 – 3 Credits</w:t>
      </w:r>
    </w:p>
    <w:p>
      <w:r>
        <w:t>Mini-project applying Semester 1 concepts. Students work on a complete ML project from data preprocessing to model training and evaluation.</w:t>
      </w:r>
    </w:p>
    <w:p>
      <w:r>
        <w:rPr>
          <w:b/>
          <w:color w:val="003366"/>
          <w:sz w:val="22"/>
        </w:rPr>
        <w:t>SEMESTER 2 COURSES</w:t>
      </w:r>
    </w:p>
    <w:p>
      <w:r>
        <w:rPr>
          <w:b/>
        </w:rPr>
        <w:t>DAMT201: Deep Learning Fundamentals – 3 Credits</w:t>
      </w:r>
    </w:p>
    <w:p>
      <w:r>
        <w:t>Deep dive into neural networks, backpropagation, activation functions, optimization algorithms, and building deep learning models using TensorFlow/Keras.</w:t>
      </w:r>
    </w:p>
    <w:p>
      <w:r>
        <w:rPr>
          <w:b/>
        </w:rPr>
        <w:t>DAMT202: Deep Learning Fundamentals Lab – 2 Credits</w:t>
      </w:r>
    </w:p>
    <w:p>
      <w:r>
        <w:t>Hands-on implementation of neural networks, training deep learning models, and optimizing model performance.</w:t>
      </w:r>
    </w:p>
    <w:p>
      <w:r>
        <w:rPr>
          <w:b/>
        </w:rPr>
        <w:t>DAMT203: Computer Vision &amp; NLP Applications – 3 Credits</w:t>
      </w:r>
    </w:p>
    <w:p>
      <w:r>
        <w:t>Introduction to computer vision (CNNs, image classification) and natural language processing (text preprocessing, sentiment analysis) using deep learning.</w:t>
      </w:r>
    </w:p>
    <w:p>
      <w:r>
        <w:rPr>
          <w:b/>
        </w:rPr>
        <w:t>DAMT204: Computer Vision &amp; NLP Applications Lab – 2 Credits</w:t>
      </w:r>
    </w:p>
    <w:p>
      <w:r>
        <w:t>Practical implementation of computer vision and NLP applications, building image classification and text analysis models.</w:t>
      </w:r>
    </w:p>
    <w:p>
      <w:r>
        <w:rPr>
          <w:b/>
        </w:rPr>
        <w:t>DAMT205: MLOps &amp; Production ML Systems – 3 Credits</w:t>
      </w:r>
    </w:p>
    <w:p>
      <w:r>
        <w:t>Modern practices for deploying ML models, model versioning, monitoring, CI/CD for ML, and managing production ML systems.</w:t>
      </w:r>
    </w:p>
    <w:p>
      <w:r>
        <w:rPr>
          <w:b/>
        </w:rPr>
        <w:t>DAMT206: Capstone Project 2 – 6 Credits</w:t>
      </w:r>
    </w:p>
    <w:p>
      <w:r>
        <w:t>Comprehensive industry-grade project integrating all Semester 2 concepts. Students develop a complete ML application with deep learning, deployment, and MLOps.</w:t>
      </w:r>
    </w:p>
    <w:p>
      <w:pPr>
        <w:pStyle w:val="Heading2"/>
      </w:pPr>
      <w:r>
        <w:t>KEY TECHNOLOGIES COVERED</w:t>
      </w:r>
    </w:p>
    <w:p>
      <w:r>
        <w:rPr>
          <w:b/>
          <w:color w:val="003366"/>
          <w:sz w:val="22"/>
        </w:rPr>
        <w:t>Semester 1</w:t>
      </w:r>
    </w:p>
    <w:p>
      <w:r>
        <w:t>Python Libraries: NumPy, pandas, matplotlib, scikit-learn | ML Algorithms: Regression, Classification | Data Preprocessing: Cleaning, Scaling, Encoding | Model Evaluation: Metrics, Cross-validation</w:t>
      </w:r>
    </w:p>
    <w:p>
      <w:r>
        <w:rPr>
          <w:b/>
          <w:color w:val="003366"/>
          <w:sz w:val="22"/>
        </w:rPr>
        <w:t>Semester 2</w:t>
      </w:r>
    </w:p>
    <w:p>
      <w:r>
        <w:t>Deep Learning: TensorFlow, Keras, PyTorch | Computer Vision: CNNs, Image Processing | NLP: Text Processing, Sentiment Analysis | MLOps: Model Deployment, Monitoring, CI/CD</w:t>
      </w:r>
    </w:p>
    <w:p>
      <w:r>
        <w:br w:type="page"/>
      </w:r>
    </w:p>
    <w:p>
      <w:bookmarkStart w:id="2" w:name="DAMT101__PYTHON_FOR_MACHINE_LEARNING"/>
      <w:pPr>
        <w:pStyle w:val="Heading1"/>
      </w:pPr>
      <w:r>
        <w:t>DAMT101: PYTHON FOR MACHINE LEARNING</w:t>
      </w:r>
      <w:bookmarkEnd w:id="2"/>
    </w:p>
    <w:p>
      <w:pPr>
        <w:pStyle w:val="Heading2"/>
      </w:pPr>
      <w:r>
        <w:t>Diploma in AI and ML Techniques</w:t>
      </w:r>
    </w:p>
    <w:p>
      <w:r>
        <w:rPr>
          <w:b/>
          <w:color w:val="003366"/>
          <w:sz w:val="22"/>
        </w:rPr>
        <w:t>Acharya Nagarjuna University – Distance Education Program</w:t>
      </w:r>
    </w:p>
    <w:p>
      <w:r>
        <w:rPr>
          <w:b/>
        </w:rPr>
        <w:t>Course Code:</w:t>
      </w:r>
      <w:r>
        <w:t xml:space="preserve"> DAMT101</w:t>
      </w:r>
    </w:p>
    <w:p>
      <w:r>
        <w:rPr>
          <w:b/>
        </w:rPr>
        <w:t>Course Title:</w:t>
      </w:r>
      <w:r>
        <w:t xml:space="preserve"> Python for Machine Learning</w:t>
      </w:r>
    </w:p>
    <w:p>
      <w:r>
        <w:rPr>
          <w:b/>
        </w:rPr>
        <w:t>Credits:</w:t>
      </w:r>
      <w:r>
        <w:t xml:space="preserve"> 3</w:t>
      </w:r>
    </w:p>
    <w:p>
      <w:r>
        <w:rPr>
          <w:b/>
        </w:rPr>
        <w:t>Semester:</w:t>
      </w:r>
      <w:r>
        <w:t xml:space="preserve"> 1</w:t>
      </w:r>
    </w:p>
    <w:p>
      <w:r>
        <w:rPr>
          <w:b/>
        </w:rPr>
        <w:t>Prerequisites:</w:t>
      </w:r>
      <w:r>
        <w:t xml:space="preserve"> Basic Programming Knowledge</w:t>
      </w:r>
    </w:p>
    <w:p>
      <w:pPr>
        <w:pStyle w:val="Heading2"/>
      </w:pPr>
      <w:r>
        <w:t>COURSE OBJECTIVES</w:t>
      </w:r>
    </w:p>
    <w:p>
      <w:pPr>
        <w:pStyle w:val="ListBullet"/>
      </w:pPr>
      <w:r>
        <w:t>To introduce Python programming for machine learning</w:t>
      </w:r>
    </w:p>
    <w:p>
      <w:pPr>
        <w:pStyle w:val="ListBullet"/>
      </w:pPr>
      <w:r>
        <w:t>To master essential Python libraries for ML</w:t>
      </w:r>
    </w:p>
    <w:p>
      <w:pPr>
        <w:pStyle w:val="ListBullet"/>
      </w:pPr>
      <w:r>
        <w:t>To learn data manipulation and visualization</w:t>
      </w:r>
    </w:p>
    <w:p>
      <w:pPr>
        <w:pStyle w:val="ListBullet"/>
      </w:pPr>
      <w:r>
        <w:t>To understand scikit-learn basics</w:t>
      </w:r>
    </w:p>
    <w:p>
      <w:pPr>
        <w:pStyle w:val="ListBullet"/>
      </w:pPr>
      <w:r>
        <w:t>To build foundation for ML algorithms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Use Python libraries for data manipulation</w:t>
            </w:r>
          </w:p>
        </w:tc>
        <w:tc>
          <w:tcPr>
            <w:tcW w:type="dxa" w:w="3135"/>
          </w:tcPr>
          <w:p>
            <w:r>
              <w:rPr>
                <w:sz w:val="20"/>
              </w:rPr>
              <w:t>Apply</w:t>
            </w:r>
          </w:p>
        </w:tc>
      </w:tr>
      <w:tr>
        <w:tc>
          <w:tcPr>
            <w:tcW w:type="dxa" w:w="3135"/>
          </w:tcPr>
          <w:p>
            <w:r>
              <w:rPr>
                <w:sz w:val="20"/>
              </w:rPr>
              <w:t>CO2</w:t>
            </w:r>
          </w:p>
        </w:tc>
        <w:tc>
          <w:tcPr>
            <w:tcW w:type="dxa" w:w="3135"/>
          </w:tcPr>
          <w:p>
            <w:r>
              <w:rPr>
                <w:sz w:val="20"/>
              </w:rPr>
              <w:t>Create data visualizations for ML</w:t>
            </w:r>
          </w:p>
        </w:tc>
        <w:tc>
          <w:tcPr>
            <w:tcW w:type="dxa" w:w="3135"/>
          </w:tcPr>
          <w:p>
            <w:r>
              <w:rPr>
                <w:sz w:val="20"/>
              </w:rPr>
              <w:t>Create</w:t>
            </w:r>
          </w:p>
        </w:tc>
      </w:tr>
      <w:tr>
        <w:tc>
          <w:tcPr>
            <w:tcW w:type="dxa" w:w="3135"/>
          </w:tcPr>
          <w:p>
            <w:r>
              <w:rPr>
                <w:sz w:val="20"/>
              </w:rPr>
              <w:t>CO3</w:t>
            </w:r>
          </w:p>
        </w:tc>
        <w:tc>
          <w:tcPr>
            <w:tcW w:type="dxa" w:w="3135"/>
          </w:tcPr>
          <w:p>
            <w:r>
              <w:rPr>
                <w:sz w:val="20"/>
              </w:rPr>
              <w:t>Use scikit-learn for basic ML tasks</w:t>
            </w:r>
          </w:p>
        </w:tc>
        <w:tc>
          <w:tcPr>
            <w:tcW w:type="dxa" w:w="3135"/>
          </w:tcPr>
          <w:p>
            <w:r>
              <w:rPr>
                <w:sz w:val="20"/>
              </w:rPr>
              <w:t>Apply</w:t>
            </w:r>
          </w:p>
        </w:tc>
      </w:tr>
      <w:tr>
        <w:tc>
          <w:tcPr>
            <w:tcW w:type="dxa" w:w="3135"/>
          </w:tcPr>
          <w:p>
            <w:r>
              <w:rPr>
                <w:sz w:val="20"/>
              </w:rPr>
              <w:t>CO4</w:t>
            </w:r>
          </w:p>
        </w:tc>
        <w:tc>
          <w:tcPr>
            <w:tcW w:type="dxa" w:w="3135"/>
          </w:tcPr>
          <w:p>
            <w:r>
              <w:rPr>
                <w:sz w:val="20"/>
              </w:rPr>
              <w:t>Prepare data for machine learning</w:t>
            </w:r>
          </w:p>
        </w:tc>
        <w:tc>
          <w:tcPr>
            <w:tcW w:type="dxa" w:w="3135"/>
          </w:tcPr>
          <w:p>
            <w:r>
              <w:rPr>
                <w:sz w:val="20"/>
              </w:rPr>
              <w:t>Apply</w:t>
            </w:r>
          </w:p>
        </w:tc>
      </w:tr>
      <w:tr>
        <w:tc>
          <w:tcPr>
            <w:tcW w:type="dxa" w:w="3135"/>
          </w:tcPr>
          <w:p>
            <w:r>
              <w:rPr>
                <w:sz w:val="20"/>
              </w:rPr>
              <w:t>CO5</w:t>
            </w:r>
          </w:p>
        </w:tc>
        <w:tc>
          <w:tcPr>
            <w:tcW w:type="dxa" w:w="3135"/>
          </w:tcPr>
          <w:p>
            <w:r>
              <w:rPr>
                <w:sz w:val="20"/>
              </w:rPr>
              <w:t>Implement basic ML workflows</w:t>
            </w:r>
          </w:p>
        </w:tc>
        <w:tc>
          <w:tcPr>
            <w:tcW w:type="dxa" w:w="3135"/>
          </w:tcPr>
          <w:p>
            <w:r>
              <w:rPr>
                <w:sz w:val="20"/>
              </w:rPr>
              <w:t>Apply</w:t>
            </w:r>
          </w:p>
        </w:tc>
      </w:tr>
    </w:tbl>
    <w:p/>
    <w:p>
      <w:pPr>
        <w:pStyle w:val="Heading2"/>
      </w:pPr>
      <w:r>
        <w:t>DETAILED SYLLABUS</w:t>
      </w:r>
    </w:p>
    <w:p>
      <w:r>
        <w:rPr>
          <w:b/>
          <w:color w:val="003366"/>
          <w:sz w:val="22"/>
        </w:rPr>
        <w:t>UNIT I: PYTHON FUNDAMENTALS FOR ML</w:t>
      </w:r>
    </w:p>
    <w:p>
      <w:r>
        <w:t>Python Basics Review – Variables and Data Types – Control Flow – Functions – List Comprehensions – Dictionary Operations – File Handling.</w:t>
      </w:r>
    </w:p>
    <w:p>
      <w:r>
        <w:t>NumPy for Numerical Computing – NumPy Arrays – Array Operations – Mathematical Operations – Broadcasting – Array Indexing and Slicing – NumPy Functions for ML.</w:t>
      </w:r>
    </w:p>
    <w:p>
      <w:r>
        <w:t>Pandas for Data Manipulation – Series and DataFrames – Reading Data – Data Selection – Data Filtering – Grouping Operations – Merging DataFrames.</w:t>
      </w:r>
    </w:p>
    <w:p>
      <w:r>
        <w:rPr>
          <w:b/>
        </w:rPr>
        <w:t>Illustrative Problems:</w:t>
      </w:r>
      <w:r>
        <w:t xml:space="preserve"> Perform array operations with NumPy; Manipulate data with pandas; Load and explore datasets; Filter and group data; Prepare data for ML.</w:t>
      </w:r>
    </w:p>
    <w:p>
      <w:r>
        <w:rPr>
          <w:b/>
          <w:color w:val="003366"/>
          <w:sz w:val="22"/>
        </w:rPr>
        <w:t>UNIT II: DATA VISUALIZATION FOR ML</w:t>
      </w:r>
    </w:p>
    <w:p>
      <w:r>
        <w:t>Matplotlib Basics – Creating Plots – Line Plots, Scatter Plots, Bar Charts – Customizing Plots – Subplots – Saving Figures.</w:t>
      </w:r>
    </w:p>
    <w:p>
      <w:r>
        <w:t>Seaborn for Statistical Visualization – Distribution Plots – Categorical Plots – Relationship Plots – Heatmaps – Advanced Visualizations.</w:t>
      </w:r>
    </w:p>
    <w:p>
      <w:r>
        <w:t>Visualization for ML – Feature Distribution Visualization – Correlation Visualization – Target Variable Analysis – Feature Relationships – Pre-ML Data Exploration.</w:t>
      </w:r>
    </w:p>
    <w:p>
      <w:r>
        <w:rPr>
          <w:b/>
        </w:rPr>
        <w:t>Illustrative Problems:</w:t>
      </w:r>
      <w:r>
        <w:t xml:space="preserve"> Create data visualizations; Analyze feature distributions; Visualize correlations; Explore target variables; Prepare visual reports.</w:t>
      </w:r>
    </w:p>
    <w:p>
      <w:r>
        <w:rPr>
          <w:b/>
          <w:color w:val="003366"/>
          <w:sz w:val="22"/>
        </w:rPr>
        <w:t>UNIT III: SCIKIT-LEARN BASICS</w:t>
      </w:r>
    </w:p>
    <w:p>
      <w:r>
        <w:t>Introduction to scikit-learn – scikit-learn API – Estimators and Predictors – Fit and Predict Pattern – Model Evaluation Basics.</w:t>
      </w:r>
    </w:p>
    <w:p>
      <w:r>
        <w:t>Data Splitting – Train-Test Split – Cross-Validation Concepts – Stratified Splitting – Time Series Splitting.</w:t>
      </w:r>
    </w:p>
    <w:p>
      <w:r>
        <w:t>Basic ML Workflow – Loading Data – Splitting Data – Training Model – Making Predictions – Evaluating Model.</w:t>
      </w:r>
    </w:p>
    <w:p>
      <w:r>
        <w:rPr>
          <w:b/>
        </w:rPr>
        <w:t>Illustrative Problems:</w:t>
      </w:r>
      <w:r>
        <w:t xml:space="preserve"> Use scikit-learn API; Split datasets; Train basic models; Make predictions; Evaluate models.</w:t>
      </w:r>
    </w:p>
    <w:p>
      <w:r>
        <w:rPr>
          <w:b/>
          <w:color w:val="003366"/>
          <w:sz w:val="22"/>
        </w:rPr>
        <w:t>UNIT IV: DATA PREPARATION FOR ML</w:t>
      </w:r>
    </w:p>
    <w:p>
      <w:r>
        <w:t>Handling Missing Values – Detecting Missing Values – Imputation Strategies – Dropping Missing Values – Handling Missing Data in scikit-learn.</w:t>
      </w:r>
    </w:p>
    <w:p>
      <w:r>
        <w:t>Feature Scaling – Why Scale Features? – Standardization – Normalization – Min-Max Scaling – When to Scale.</w:t>
      </w:r>
    </w:p>
    <w:p>
      <w:r>
        <w:t>Encoding Categorical Variables – Label Encoding – One-Hot Encoding – Ordinal Encoding – Encoding in scikit-learn – Handling Text Data.</w:t>
      </w:r>
    </w:p>
    <w:p>
      <w:r>
        <w:rPr>
          <w:b/>
        </w:rPr>
        <w:t>Illustrative Problems:</w:t>
      </w:r>
      <w:r>
        <w:t xml:space="preserve"> Handle missing values; Scale features; Encode categorical variables; Prepare complete dataset; Use preprocessing pipelines.</w:t>
      </w:r>
    </w:p>
    <w:p>
      <w:r>
        <w:rPr>
          <w:b/>
          <w:color w:val="003366"/>
          <w:sz w:val="22"/>
        </w:rPr>
        <w:t>UNIT V: BASIC ML CONCEPTS</w:t>
      </w:r>
    </w:p>
    <w:p>
      <w:r>
        <w:t>Supervised Learning Overview – What is Supervised Learning? – Regression vs Classification – Training Process – Model Generalization – Overfitting and Underfitting.</w:t>
      </w:r>
    </w:p>
    <w:p>
      <w:r>
        <w:t>Model Evaluation Basics – Accuracy Metrics – Confusion Matrix – Precision, Recall, F1-Score – Mean Squared Error – R-squared.</w:t>
      </w:r>
    </w:p>
    <w:p>
      <w:r>
        <w:t>Simple ML Models – Linear Regression Basics – Logistic Regression Basics – k-Nearest Neighbors – Model Comparison.</w:t>
      </w:r>
    </w:p>
    <w:p>
      <w:r>
        <w:rPr>
          <w:b/>
        </w:rPr>
        <w:t>Illustrative Problems:</w:t>
      </w:r>
      <w:r>
        <w:t xml:space="preserve"> Understand ML concepts; Evaluate models; Train simple models; Compare models; Interpret results.</w:t>
      </w:r>
    </w:p>
    <w:p>
      <w:pPr>
        <w:pStyle w:val="Heading2"/>
      </w:pPr>
      <w:r>
        <w:t>TEXTBOOKS</w:t>
      </w:r>
    </w:p>
    <w:p>
      <w:pPr>
        <w:pStyle w:val="ListNumber"/>
      </w:pPr>
      <w:r>
        <w:t>Jake VanderPlas, "Python Data Science Handbook", O'Reilly Media, 2016</w:t>
      </w:r>
    </w:p>
    <w:p>
      <w:pPr>
        <w:pStyle w:val="ListNumber"/>
      </w:pPr>
      <w:r>
        <w:t>Andreas Müller, Sarah Guido, "Introduction to Machine Learning with Python", O'Reilly Media, 2016</w:t>
      </w:r>
    </w:p>
    <w:p>
      <w:pPr>
        <w:pStyle w:val="ListNumber"/>
      </w:pPr>
      <w:r>
        <w:t>Sebastian Raschka, "Python Machine Learning", 3rd Edition, Packt Publishing, 2019</w:t>
      </w:r>
    </w:p>
    <w:p>
      <w:r>
        <w:br w:type="page"/>
      </w:r>
    </w:p>
    <w:p>
      <w:bookmarkStart w:id="3" w:name="DAMT102__PYTHON_FOR_MACHINE_LEARNING_LAB"/>
      <w:pPr>
        <w:pStyle w:val="Heading1"/>
      </w:pPr>
      <w:r>
        <w:t>DAMT102: PYTHON FOR MACHINE LEARNING LAB</w:t>
      </w:r>
      <w:bookmarkEnd w:id="3"/>
    </w:p>
    <w:p>
      <w:pPr>
        <w:pStyle w:val="Heading2"/>
      </w:pPr>
      <w:r>
        <w:t>Diploma in AI and ML Techniques</w:t>
      </w:r>
    </w:p>
    <w:p>
      <w:r>
        <w:rPr>
          <w:b/>
          <w:color w:val="003366"/>
          <w:sz w:val="22"/>
        </w:rPr>
        <w:t>Acharya Nagarjuna University – Distance Education Program</w:t>
      </w:r>
    </w:p>
    <w:p>
      <w:r>
        <w:rPr>
          <w:b/>
        </w:rPr>
        <w:t>Course Code:</w:t>
      </w:r>
      <w:r>
        <w:t xml:space="preserve"> DAMT102</w:t>
      </w:r>
    </w:p>
    <w:p>
      <w:r>
        <w:rPr>
          <w:b/>
        </w:rPr>
        <w:t>Course Title:</w:t>
      </w:r>
      <w:r>
        <w:t xml:space="preserve"> Python for Machine Learning Lab</w:t>
      </w:r>
    </w:p>
    <w:p>
      <w:r>
        <w:rPr>
          <w:b/>
        </w:rPr>
        <w:t>Credits:</w:t>
      </w:r>
      <w:r>
        <w:t xml:space="preserve"> 2</w:t>
      </w:r>
    </w:p>
    <w:p>
      <w:r>
        <w:rPr>
          <w:b/>
        </w:rPr>
        <w:t>Semester:</w:t>
      </w:r>
      <w:r>
        <w:t xml:space="preserve"> 1</w:t>
      </w:r>
    </w:p>
    <w:p>
      <w:r>
        <w:rPr>
          <w:b/>
        </w:rPr>
        <w:t>Prerequisites:</w:t>
      </w:r>
      <w:r>
        <w:t xml:space="preserve"> DAMT101 (Co-requisite)</w:t>
      </w:r>
    </w:p>
    <w:p>
      <w:pPr>
        <w:pStyle w:val="Heading2"/>
      </w:pPr>
      <w:r>
        <w:t>COURSE OBJECTIVES</w:t>
      </w:r>
    </w:p>
    <w:p>
      <w:pPr>
        <w:pStyle w:val="ListBullet"/>
      </w:pPr>
      <w:r>
        <w:t>To practice Python for ML tasks</w:t>
      </w:r>
    </w:p>
    <w:p>
      <w:pPr>
        <w:pStyle w:val="ListBullet"/>
      </w:pPr>
      <w:r>
        <w:t>To implement data manipulation workflows</w:t>
      </w:r>
    </w:p>
    <w:p>
      <w:pPr>
        <w:pStyle w:val="ListBullet"/>
      </w:pPr>
      <w:r>
        <w:t>To create ML visualizations</w:t>
      </w:r>
    </w:p>
    <w:p>
      <w:pPr>
        <w:pStyle w:val="ListBullet"/>
      </w:pPr>
      <w:r>
        <w:t>To use scikit-learn for ML</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Manipulate data using pandas</w:t>
            </w:r>
          </w:p>
        </w:tc>
        <w:tc>
          <w:tcPr>
            <w:tcW w:type="dxa" w:w="3135"/>
          </w:tcPr>
          <w:p>
            <w:r>
              <w:rPr>
                <w:sz w:val="20"/>
              </w:rPr>
              <w:t>Apply</w:t>
            </w:r>
          </w:p>
        </w:tc>
      </w:tr>
      <w:tr>
        <w:tc>
          <w:tcPr>
            <w:tcW w:type="dxa" w:w="3135"/>
          </w:tcPr>
          <w:p>
            <w:r>
              <w:rPr>
                <w:sz w:val="20"/>
              </w:rPr>
              <w:t>CO2</w:t>
            </w:r>
          </w:p>
        </w:tc>
        <w:tc>
          <w:tcPr>
            <w:tcW w:type="dxa" w:w="3135"/>
          </w:tcPr>
          <w:p>
            <w:r>
              <w:rPr>
                <w:sz w:val="20"/>
              </w:rPr>
              <w:t>Create visualizations for ML</w:t>
            </w:r>
          </w:p>
        </w:tc>
        <w:tc>
          <w:tcPr>
            <w:tcW w:type="dxa" w:w="3135"/>
          </w:tcPr>
          <w:p>
            <w:r>
              <w:rPr>
                <w:sz w:val="20"/>
              </w:rPr>
              <w:t>Create</w:t>
            </w:r>
          </w:p>
        </w:tc>
      </w:tr>
      <w:tr>
        <w:tc>
          <w:tcPr>
            <w:tcW w:type="dxa" w:w="3135"/>
          </w:tcPr>
          <w:p>
            <w:r>
              <w:rPr>
                <w:sz w:val="20"/>
              </w:rPr>
              <w:t>CO3</w:t>
            </w:r>
          </w:p>
        </w:tc>
        <w:tc>
          <w:tcPr>
            <w:tcW w:type="dxa" w:w="3135"/>
          </w:tcPr>
          <w:p>
            <w:r>
              <w:rPr>
                <w:sz w:val="20"/>
              </w:rPr>
              <w:t>Use scikit-learn effectively</w:t>
            </w:r>
          </w:p>
        </w:tc>
        <w:tc>
          <w:tcPr>
            <w:tcW w:type="dxa" w:w="3135"/>
          </w:tcPr>
          <w:p>
            <w:r>
              <w:rPr>
                <w:sz w:val="20"/>
              </w:rPr>
              <w:t>Apply</w:t>
            </w:r>
          </w:p>
        </w:tc>
      </w:tr>
      <w:tr>
        <w:tc>
          <w:tcPr>
            <w:tcW w:type="dxa" w:w="3135"/>
          </w:tcPr>
          <w:p>
            <w:r>
              <w:rPr>
                <w:sz w:val="20"/>
              </w:rPr>
              <w:t>CO4</w:t>
            </w:r>
          </w:p>
        </w:tc>
        <w:tc>
          <w:tcPr>
            <w:tcW w:type="dxa" w:w="3135"/>
          </w:tcPr>
          <w:p>
            <w:r>
              <w:rPr>
                <w:sz w:val="20"/>
              </w:rPr>
              <w:t>Prepare data for ML</w:t>
            </w:r>
          </w:p>
        </w:tc>
        <w:tc>
          <w:tcPr>
            <w:tcW w:type="dxa" w:w="3135"/>
          </w:tcPr>
          <w:p>
            <w:r>
              <w:rPr>
                <w:sz w:val="20"/>
              </w:rPr>
              <w:t>Apply</w:t>
            </w:r>
          </w:p>
        </w:tc>
      </w:tr>
      <w:tr>
        <w:tc>
          <w:tcPr>
            <w:tcW w:type="dxa" w:w="3135"/>
          </w:tcPr>
          <w:p>
            <w:r>
              <w:rPr>
                <w:sz w:val="20"/>
              </w:rPr>
              <w:t>CO5</w:t>
            </w:r>
          </w:p>
        </w:tc>
        <w:tc>
          <w:tcPr>
            <w:tcW w:type="dxa" w:w="3135"/>
          </w:tcPr>
          <w:p>
            <w:r>
              <w:rPr>
                <w:sz w:val="20"/>
              </w:rPr>
              <w:t>Implement ML workflows</w:t>
            </w:r>
          </w:p>
        </w:tc>
        <w:tc>
          <w:tcPr>
            <w:tcW w:type="dxa" w:w="3135"/>
          </w:tcPr>
          <w:p>
            <w:r>
              <w:rPr>
                <w:sz w:val="20"/>
              </w:rPr>
              <w:t>Apply</w:t>
            </w:r>
          </w:p>
        </w:tc>
      </w:tr>
    </w:tbl>
    <w:p/>
    <w:p>
      <w:pPr>
        <w:pStyle w:val="Heading2"/>
      </w:pPr>
      <w:r>
        <w:t>LIST OF EXPERIMENTS</w:t>
      </w:r>
    </w:p>
    <w:p>
      <w:r>
        <w:rPr>
          <w:b/>
        </w:rPr>
        <w:t>Experiment 1:</w:t>
      </w:r>
      <w:r>
        <w:t xml:space="preserve"> NumPy Operations – Create arrays – Perform operations – Use broadcasting – Array manipulation.</w:t>
      </w:r>
    </w:p>
    <w:p>
      <w:r>
        <w:rPr>
          <w:b/>
        </w:rPr>
        <w:t>Experiment 2:</w:t>
      </w:r>
      <w:r>
        <w:t xml:space="preserve"> Pandas Data Manipulation – Load datasets – Select and filter data – Group operations – Merge dataframes.</w:t>
      </w:r>
    </w:p>
    <w:p>
      <w:r>
        <w:rPr>
          <w:b/>
        </w:rPr>
        <w:t>Experiment 3:</w:t>
      </w:r>
      <w:r>
        <w:t xml:space="preserve"> Data Visualization – Create plots with matplotlib – Use seaborn – Visualize distributions – Correlation analysis.</w:t>
      </w:r>
    </w:p>
    <w:p>
      <w:r>
        <w:rPr>
          <w:b/>
        </w:rPr>
        <w:t>Experiment 4:</w:t>
      </w:r>
      <w:r>
        <w:t xml:space="preserve"> scikit-learn Basics – Use scikit-learn API – Split data – Train model – Evaluate model.</w:t>
      </w:r>
    </w:p>
    <w:p>
      <w:r>
        <w:rPr>
          <w:b/>
        </w:rPr>
        <w:t>Experiment 5:</w:t>
      </w:r>
      <w:r>
        <w:t xml:space="preserve"> Data Preprocessing – Handle missing values – Scale features – Encode variables – Create pipelines.</w:t>
      </w:r>
    </w:p>
    <w:p>
      <w:r>
        <w:rPr>
          <w:b/>
        </w:rPr>
        <w:t>Experiment 6:</w:t>
      </w:r>
      <w:r>
        <w:t xml:space="preserve"> Model Training – Train regression model – Train classification model – Make predictions – Evaluate performance.</w:t>
      </w:r>
    </w:p>
    <w:p>
      <w:r>
        <w:rPr>
          <w:b/>
        </w:rPr>
        <w:t>Experiment 7:</w:t>
      </w:r>
      <w:r>
        <w:t xml:space="preserve"> Model Evaluation – Calculate metrics – Create confusion matrix – Visualize results – Compare models.</w:t>
      </w:r>
    </w:p>
    <w:p>
      <w:r>
        <w:rPr>
          <w:b/>
        </w:rPr>
        <w:t>Experiment 8:</w:t>
      </w:r>
      <w:r>
        <w:t xml:space="preserve"> Cross-Validation – Implement cross-validation – Stratified splitting – Evaluate with CV – Interpret results.</w:t>
      </w:r>
    </w:p>
    <w:p>
      <w:r>
        <w:rPr>
          <w:b/>
        </w:rPr>
        <w:t>Experiment 9:</w:t>
      </w:r>
      <w:r>
        <w:t xml:space="preserve"> Feature Engineering Basics – Create new features – Transform features – Select features – Feature importance.</w:t>
      </w:r>
    </w:p>
    <w:p>
      <w:r>
        <w:rPr>
          <w:b/>
        </w:rPr>
        <w:t>Experiment 10:</w:t>
      </w:r>
      <w:r>
        <w:t xml:space="preserve"> Complete ML Workflow – Load data – Preprocess – Train model – Evaluate – Visualize results.</w:t>
      </w:r>
    </w:p>
    <w:p>
      <w:r>
        <w:rPr>
          <w:b/>
        </w:rPr>
        <w:t>Experiment 11:</w:t>
      </w:r>
      <w:r>
        <w:t xml:space="preserve"> Model Comparison – Compare multiple models – Evaluate performance – Choose best model – Document findings.</w:t>
      </w:r>
    </w:p>
    <w:p>
      <w:r>
        <w:rPr>
          <w:b/>
        </w:rPr>
        <w:t>Experiment 12:</w:t>
      </w:r>
      <w:r>
        <w:t xml:space="preserve"> ML Project – Complete ML project – Data to predictions – Documentation – Presentation.</w:t>
      </w:r>
    </w:p>
    <w:p>
      <w:pPr>
        <w:pStyle w:val="Heading2"/>
      </w:pPr>
      <w:r>
        <w:t>TEXTBOOKS</w:t>
      </w:r>
    </w:p>
    <w:p>
      <w:pPr>
        <w:pStyle w:val="ListNumber"/>
      </w:pPr>
      <w:r>
        <w:t>Jake VanderPlas, "Python Data Science Handbook", O'Reilly Media, 2016</w:t>
      </w:r>
    </w:p>
    <w:p>
      <w:pPr>
        <w:pStyle w:val="ListNumber"/>
      </w:pPr>
      <w:r>
        <w:t>Andreas Müller, Sarah Guido, "Introduction to Machine Learning with Python", O'Reilly Media, 2016</w:t>
      </w:r>
    </w:p>
    <w:p>
      <w:r>
        <w:br w:type="page"/>
      </w:r>
    </w:p>
    <w:p>
      <w:bookmarkStart w:id="4" w:name="DAMT103__DATA_PREPROCESSING___FEATURE_EN"/>
      <w:pPr>
        <w:pStyle w:val="Heading1"/>
      </w:pPr>
      <w:r>
        <w:t>DAMT103: DATA PREPROCESSING &amp; FEATURE ENGINEERING</w:t>
      </w:r>
      <w:bookmarkEnd w:id="4"/>
    </w:p>
    <w:p>
      <w:pPr>
        <w:pStyle w:val="Heading2"/>
      </w:pPr>
      <w:r>
        <w:t>Diploma in AI and ML Techniques</w:t>
      </w:r>
    </w:p>
    <w:p>
      <w:r>
        <w:rPr>
          <w:b/>
          <w:color w:val="003366"/>
          <w:sz w:val="22"/>
        </w:rPr>
        <w:t>Acharya Nagarjuna University – Distance Education Program</w:t>
      </w:r>
    </w:p>
    <w:p>
      <w:r>
        <w:rPr>
          <w:b/>
        </w:rPr>
        <w:t>Course Code:</w:t>
      </w:r>
      <w:r>
        <w:t xml:space="preserve"> DAMT103</w:t>
      </w:r>
    </w:p>
    <w:p>
      <w:r>
        <w:rPr>
          <w:b/>
        </w:rPr>
        <w:t>Course Title:</w:t>
      </w:r>
      <w:r>
        <w:t xml:space="preserve"> Data Preprocessing &amp; Feature Engineering</w:t>
      </w:r>
    </w:p>
    <w:p>
      <w:r>
        <w:rPr>
          <w:b/>
        </w:rPr>
        <w:t>Credits:</w:t>
      </w:r>
      <w:r>
        <w:t xml:space="preserve"> 3</w:t>
      </w:r>
    </w:p>
    <w:p>
      <w:r>
        <w:rPr>
          <w:b/>
        </w:rPr>
        <w:t>Semester:</w:t>
      </w:r>
      <w:r>
        <w:t xml:space="preserve"> 1</w:t>
      </w:r>
    </w:p>
    <w:p>
      <w:r>
        <w:rPr>
          <w:b/>
        </w:rPr>
        <w:t>Prerequisites:</w:t>
      </w:r>
      <w:r>
        <w:t xml:space="preserve"> DAMT101 – Python for Machine Learning</w:t>
      </w:r>
    </w:p>
    <w:p>
      <w:pPr>
        <w:pStyle w:val="Heading2"/>
      </w:pPr>
      <w:r>
        <w:t>COURSE OBJECTIVES</w:t>
      </w:r>
    </w:p>
    <w:p>
      <w:pPr>
        <w:pStyle w:val="ListBullet"/>
      </w:pPr>
      <w:r>
        <w:t>To master data cleaning and preprocessing techniques</w:t>
      </w:r>
    </w:p>
    <w:p>
      <w:pPr>
        <w:pStyle w:val="ListBullet"/>
      </w:pPr>
      <w:r>
        <w:t>To learn feature engineering methods</w:t>
      </w:r>
    </w:p>
    <w:p>
      <w:pPr>
        <w:pStyle w:val="ListBullet"/>
      </w:pPr>
      <w:r>
        <w:t>To understand feature selection strategies</w:t>
      </w:r>
    </w:p>
    <w:p>
      <w:pPr>
        <w:pStyle w:val="ListBullet"/>
      </w:pPr>
      <w:r>
        <w:t>To handle different data types and formats</w:t>
      </w:r>
    </w:p>
    <w:p>
      <w:pPr>
        <w:pStyle w:val="ListBullet"/>
      </w:pPr>
      <w:r>
        <w:t>To build preprocessing pipelines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Clean and preprocess datasets</w:t>
            </w:r>
          </w:p>
        </w:tc>
        <w:tc>
          <w:tcPr>
            <w:tcW w:type="dxa" w:w="3135"/>
          </w:tcPr>
          <w:p>
            <w:r>
              <w:rPr>
                <w:sz w:val="20"/>
              </w:rPr>
              <w:t>Apply</w:t>
            </w:r>
          </w:p>
        </w:tc>
      </w:tr>
      <w:tr>
        <w:tc>
          <w:tcPr>
            <w:tcW w:type="dxa" w:w="3135"/>
          </w:tcPr>
          <w:p>
            <w:r>
              <w:rPr>
                <w:sz w:val="20"/>
              </w:rPr>
              <w:t>CO2</w:t>
            </w:r>
          </w:p>
        </w:tc>
        <w:tc>
          <w:tcPr>
            <w:tcW w:type="dxa" w:w="3135"/>
          </w:tcPr>
          <w:p>
            <w:r>
              <w:rPr>
                <w:sz w:val="20"/>
              </w:rPr>
              <w:t>Engineer features for ML</w:t>
            </w:r>
          </w:p>
        </w:tc>
        <w:tc>
          <w:tcPr>
            <w:tcW w:type="dxa" w:w="3135"/>
          </w:tcPr>
          <w:p>
            <w:r>
              <w:rPr>
                <w:sz w:val="20"/>
              </w:rPr>
              <w:t>Create</w:t>
            </w:r>
          </w:p>
        </w:tc>
      </w:tr>
      <w:tr>
        <w:tc>
          <w:tcPr>
            <w:tcW w:type="dxa" w:w="3135"/>
          </w:tcPr>
          <w:p>
            <w:r>
              <w:rPr>
                <w:sz w:val="20"/>
              </w:rPr>
              <w:t>CO3</w:t>
            </w:r>
          </w:p>
        </w:tc>
        <w:tc>
          <w:tcPr>
            <w:tcW w:type="dxa" w:w="3135"/>
          </w:tcPr>
          <w:p>
            <w:r>
              <w:rPr>
                <w:sz w:val="20"/>
              </w:rPr>
              <w:t>Select relevant features</w:t>
            </w:r>
          </w:p>
        </w:tc>
        <w:tc>
          <w:tcPr>
            <w:tcW w:type="dxa" w:w="3135"/>
          </w:tcPr>
          <w:p>
            <w:r>
              <w:rPr>
                <w:sz w:val="20"/>
              </w:rPr>
              <w:t>Evaluate</w:t>
            </w:r>
          </w:p>
        </w:tc>
      </w:tr>
      <w:tr>
        <w:tc>
          <w:tcPr>
            <w:tcW w:type="dxa" w:w="3135"/>
          </w:tcPr>
          <w:p>
            <w:r>
              <w:rPr>
                <w:sz w:val="20"/>
              </w:rPr>
              <w:t>CO4</w:t>
            </w:r>
          </w:p>
        </w:tc>
        <w:tc>
          <w:tcPr>
            <w:tcW w:type="dxa" w:w="3135"/>
          </w:tcPr>
          <w:p>
            <w:r>
              <w:rPr>
                <w:sz w:val="20"/>
              </w:rPr>
              <w:t>Handle various data types</w:t>
            </w:r>
          </w:p>
        </w:tc>
        <w:tc>
          <w:tcPr>
            <w:tcW w:type="dxa" w:w="3135"/>
          </w:tcPr>
          <w:p>
            <w:r>
              <w:rPr>
                <w:sz w:val="20"/>
              </w:rPr>
              <w:t>Apply</w:t>
            </w:r>
          </w:p>
        </w:tc>
      </w:tr>
      <w:tr>
        <w:tc>
          <w:tcPr>
            <w:tcW w:type="dxa" w:w="3135"/>
          </w:tcPr>
          <w:p>
            <w:r>
              <w:rPr>
                <w:sz w:val="20"/>
              </w:rPr>
              <w:t>CO5</w:t>
            </w:r>
          </w:p>
        </w:tc>
        <w:tc>
          <w:tcPr>
            <w:tcW w:type="dxa" w:w="3135"/>
          </w:tcPr>
          <w:p>
            <w:r>
              <w:rPr>
                <w:sz w:val="20"/>
              </w:rPr>
              <w:t>Build preprocessing pipelines</w:t>
            </w:r>
          </w:p>
        </w:tc>
        <w:tc>
          <w:tcPr>
            <w:tcW w:type="dxa" w:w="3135"/>
          </w:tcPr>
          <w:p>
            <w:r>
              <w:rPr>
                <w:sz w:val="20"/>
              </w:rPr>
              <w:t>Create</w:t>
            </w:r>
          </w:p>
        </w:tc>
      </w:tr>
    </w:tbl>
    <w:p/>
    <w:p>
      <w:pPr>
        <w:pStyle w:val="Heading2"/>
      </w:pPr>
      <w:r>
        <w:t>DETAILED SYLLABUS</w:t>
      </w:r>
    </w:p>
    <w:p>
      <w:r>
        <w:rPr>
          <w:b/>
          <w:color w:val="003366"/>
          <w:sz w:val="22"/>
        </w:rPr>
        <w:t>UNIT I: DATA CLEANING AND QUALITY</w:t>
      </w:r>
    </w:p>
    <w:p>
      <w:r>
        <w:t>Data Quality Issues – Missing Values – Duplicate Records – Inconsistent Data – Outliers – Data Types – Data Quality Assessment.</w:t>
      </w:r>
    </w:p>
    <w:p>
      <w:r>
        <w:t>Handling Missing Data – Types of Missingness: MCAR, MAR, MNAR – Detection Methods – Imputation Strategies: Mean, Median, Mode, KNN Imputation – Advanced Imputation – When to Drop Missing Values.</w:t>
      </w:r>
    </w:p>
    <w:p>
      <w:r>
        <w:t>Outlier Detection and Treatment – What are Outliers? – Detection Methods: IQR, Z-score, Isolation Forest – Outlier Treatment: Removal, Capping, Transformation – Domain-Specific Outliers.</w:t>
      </w:r>
    </w:p>
    <w:p>
      <w:r>
        <w:rPr>
          <w:b/>
        </w:rPr>
        <w:t>Illustrative Problems:</w:t>
      </w:r>
      <w:r>
        <w:t xml:space="preserve"> Assess data quality; Handle missing values; Detect outliers; Treat outliers; Clean datasets.</w:t>
      </w:r>
    </w:p>
    <w:p>
      <w:r>
        <w:rPr>
          <w:b/>
          <w:color w:val="003366"/>
          <w:sz w:val="22"/>
        </w:rPr>
        <w:t>UNIT II: FEATURE SCALING AND TRANSFORMATION</w:t>
      </w:r>
    </w:p>
    <w:p>
      <w:r>
        <w:t>Why Feature Scaling? – Impact on ML Algorithms – Algorithms Requiring Scaling – Algorithms Not Requiring Scaling.</w:t>
      </w:r>
    </w:p>
    <w:p>
      <w:r>
        <w:t>Scaling Techniques – Standardization (Z-score Normalization) – Min-Max Scaling – Robust Scaling – Normalization – When to Use Each Method.</w:t>
      </w:r>
    </w:p>
    <w:p>
      <w:r>
        <w:t>Data Transformation – Log Transformation – Square Root Transformation – Box-Cox Transformation – Power Transformations – Handling Skewed Data.</w:t>
      </w:r>
    </w:p>
    <w:p>
      <w:r>
        <w:rPr>
          <w:b/>
        </w:rPr>
        <w:t>Illustrative Problems:</w:t>
      </w:r>
      <w:r>
        <w:t xml:space="preserve"> Scale features appropriately; Transform skewed data; Choose scaling method; Apply transformations; Optimize feature distributions.</w:t>
      </w:r>
    </w:p>
    <w:p>
      <w:r>
        <w:rPr>
          <w:b/>
          <w:color w:val="003366"/>
          <w:sz w:val="22"/>
        </w:rPr>
        <w:t>UNIT III: ENCODING CATEGORICAL VARIABLES</w:t>
      </w:r>
    </w:p>
    <w:p>
      <w:r>
        <w:t>Categorical Data Types – Nominal Variables – Ordinal Variables – High Cardinality Categorical – Handling Categorical Data.</w:t>
      </w:r>
    </w:p>
    <w:p>
      <w:r>
        <w:t>Encoding Techniques – Label Encoding – One-Hot Encoding – Ordinal Encoding – Target Encoding – Frequency Encoding – Binary Encoding.</w:t>
      </w:r>
    </w:p>
    <w:p>
      <w:r>
        <w:t>Text Data Encoding – Bag of Words – TF-IDF – Word Embeddings (Introduction) – Text Preprocessing – Handling Text Features.</w:t>
      </w:r>
    </w:p>
    <w:p>
      <w:r>
        <w:rPr>
          <w:b/>
        </w:rPr>
        <w:t>Illustrative Problems:</w:t>
      </w:r>
      <w:r>
        <w:t xml:space="preserve"> Encode categorical variables; Handle high cardinality; Encode text data; Choose encoding method; Optimize encoding.</w:t>
      </w:r>
    </w:p>
    <w:p>
      <w:r>
        <w:rPr>
          <w:b/>
          <w:color w:val="003366"/>
          <w:sz w:val="22"/>
        </w:rPr>
        <w:t>UNIT IV: FEATURE ENGINEERING</w:t>
      </w:r>
    </w:p>
    <w:p>
      <w:r>
        <w:t>Feature Engineering Concepts – What is Feature Engineering? – Creating New Features – Domain Knowledge – Feature Interactions – Polynomial Features.</w:t>
      </w:r>
    </w:p>
    <w:p>
      <w:r>
        <w:t>Temporal Features – Date and Time Features – Time-based Features – Cyclical Encoding – Lag Features – Rolling Statistics.</w:t>
      </w:r>
    </w:p>
    <w:p>
      <w:r>
        <w:t>Numerical Feature Engineering – Binning – Discretization – Feature Interactions – Ratio Features – Aggregated Features.</w:t>
      </w:r>
    </w:p>
    <w:p>
      <w:r>
        <w:rPr>
          <w:b/>
        </w:rPr>
        <w:t>Illustrative Problems:</w:t>
      </w:r>
      <w:r>
        <w:t xml:space="preserve"> Create temporal features; Engineer numerical features; Build feature interactions; Use domain knowledge; Generate new features.</w:t>
      </w:r>
    </w:p>
    <w:p>
      <w:r>
        <w:rPr>
          <w:b/>
          <w:color w:val="003366"/>
          <w:sz w:val="22"/>
        </w:rPr>
        <w:t>UNIT V: FEATURE SELECTION</w:t>
      </w:r>
    </w:p>
    <w:p>
      <w:r>
        <w:t>Feature Selection Importance – Curse of Dimensionality – Benefits of Feature Selection – Feature Selection vs Feature Extraction.</w:t>
      </w:r>
    </w:p>
    <w:p>
      <w:r>
        <w:t>Feature Selection Methods – Filter Methods: Correlation, Chi-square, Mutual Information – Wrapper Methods: Forward Selection, Backward Elimination – Embedded Methods: Lasso, Ridge, Tree-based – Feature Importance.</w:t>
      </w:r>
    </w:p>
    <w:p>
      <w:r>
        <w:t>Dimensionality Reduction (Introduction) – Principal Component Analysis (PCA) Basics – When to Use PCA – PCA Limitations – Other Dimensionality Reduction Techniques.</w:t>
      </w:r>
    </w:p>
    <w:p>
      <w:r>
        <w:rPr>
          <w:b/>
        </w:rPr>
        <w:t>Illustrative Problems:</w:t>
      </w:r>
      <w:r>
        <w:t xml:space="preserve"> Select features using filters; Use wrapper methods; Apply embedded methods; Reduce dimensionality; Optimize feature set.</w:t>
      </w:r>
    </w:p>
    <w:p>
      <w:pPr>
        <w:pStyle w:val="Heading2"/>
      </w:pPr>
      <w:r>
        <w:t>TEXTBOOKS</w:t>
      </w:r>
    </w:p>
    <w:p>
      <w:pPr>
        <w:pStyle w:val="ListNumber"/>
      </w:pPr>
      <w:r>
        <w:t>Andreas Müller, Sarah Guido, "Introduction to Machine Learning with Python", O'Reilly Media, 2016</w:t>
      </w:r>
    </w:p>
    <w:p>
      <w:pPr>
        <w:pStyle w:val="ListNumber"/>
      </w:pPr>
      <w:r>
        <w:t>Aurélien Géron, "Hands-On Machine Learning", 3rd Edition, O'Reilly Media, 2022</w:t>
      </w:r>
    </w:p>
    <w:p>
      <w:r>
        <w:br w:type="page"/>
      </w:r>
    </w:p>
    <w:p>
      <w:bookmarkStart w:id="5" w:name="DAMT104__DATA_PREPROCESSING___FEATURE_EN"/>
      <w:pPr>
        <w:pStyle w:val="Heading1"/>
      </w:pPr>
      <w:r>
        <w:t>DAMT104: DATA PREPROCESSING &amp; FEATURE ENGINEERING LAB</w:t>
      </w:r>
      <w:bookmarkEnd w:id="5"/>
    </w:p>
    <w:p>
      <w:pPr>
        <w:pStyle w:val="Heading2"/>
      </w:pPr>
      <w:r>
        <w:t>Diploma in AI and ML Techniques</w:t>
      </w:r>
    </w:p>
    <w:p>
      <w:r>
        <w:rPr>
          <w:b/>
          <w:color w:val="003366"/>
          <w:sz w:val="22"/>
        </w:rPr>
        <w:t>Acharya Nagarjuna University – Distance Education Program</w:t>
      </w:r>
    </w:p>
    <w:p>
      <w:r>
        <w:rPr>
          <w:b/>
        </w:rPr>
        <w:t>Course Code:</w:t>
      </w:r>
      <w:r>
        <w:t xml:space="preserve"> DAMT104</w:t>
      </w:r>
    </w:p>
    <w:p>
      <w:r>
        <w:rPr>
          <w:b/>
        </w:rPr>
        <w:t>Course Title:</w:t>
      </w:r>
      <w:r>
        <w:t xml:space="preserve"> Data Preprocessing &amp; Feature Engineering Lab</w:t>
      </w:r>
    </w:p>
    <w:p>
      <w:r>
        <w:rPr>
          <w:b/>
        </w:rPr>
        <w:t>Credits:</w:t>
      </w:r>
      <w:r>
        <w:t xml:space="preserve"> 2</w:t>
      </w:r>
    </w:p>
    <w:p>
      <w:r>
        <w:rPr>
          <w:b/>
        </w:rPr>
        <w:t>Semester:</w:t>
      </w:r>
      <w:r>
        <w:t xml:space="preserve"> 1</w:t>
      </w:r>
    </w:p>
    <w:p>
      <w:r>
        <w:rPr>
          <w:b/>
        </w:rPr>
        <w:t>Prerequisites:</w:t>
      </w:r>
      <w:r>
        <w:t xml:space="preserve"> DAMT103 (Co-requisite)</w:t>
      </w:r>
    </w:p>
    <w:p>
      <w:pPr>
        <w:pStyle w:val="Heading2"/>
      </w:pPr>
      <w:r>
        <w:t>COURSE OBJECTIVES</w:t>
      </w:r>
    </w:p>
    <w:p>
      <w:pPr>
        <w:pStyle w:val="ListBullet"/>
      </w:pPr>
      <w:r>
        <w:t>To implement data preprocessing techniques</w:t>
      </w:r>
    </w:p>
    <w:p>
      <w:pPr>
        <w:pStyle w:val="ListBullet"/>
      </w:pPr>
      <w:r>
        <w:t>To practice feature engineering</w:t>
      </w:r>
    </w:p>
    <w:p>
      <w:pPr>
        <w:pStyle w:val="ListBullet"/>
      </w:pPr>
      <w:r>
        <w:t>To build preprocessing pipelines</w:t>
      </w:r>
    </w:p>
    <w:p>
      <w:pPr>
        <w:pStyle w:val="ListBullet"/>
      </w:pPr>
      <w:r>
        <w:t>To optimize feature sets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Clean and preprocess data</w:t>
            </w:r>
          </w:p>
        </w:tc>
        <w:tc>
          <w:tcPr>
            <w:tcW w:type="dxa" w:w="3135"/>
          </w:tcPr>
          <w:p>
            <w:r>
              <w:rPr>
                <w:sz w:val="20"/>
              </w:rPr>
              <w:t>Apply</w:t>
            </w:r>
          </w:p>
        </w:tc>
      </w:tr>
      <w:tr>
        <w:tc>
          <w:tcPr>
            <w:tcW w:type="dxa" w:w="3135"/>
          </w:tcPr>
          <w:p>
            <w:r>
              <w:rPr>
                <w:sz w:val="20"/>
              </w:rPr>
              <w:t>CO2</w:t>
            </w:r>
          </w:p>
        </w:tc>
        <w:tc>
          <w:tcPr>
            <w:tcW w:type="dxa" w:w="3135"/>
          </w:tcPr>
          <w:p>
            <w:r>
              <w:rPr>
                <w:sz w:val="20"/>
              </w:rPr>
              <w:t>Engineer features</w:t>
            </w:r>
          </w:p>
        </w:tc>
        <w:tc>
          <w:tcPr>
            <w:tcW w:type="dxa" w:w="3135"/>
          </w:tcPr>
          <w:p>
            <w:r>
              <w:rPr>
                <w:sz w:val="20"/>
              </w:rPr>
              <w:t>Create</w:t>
            </w:r>
          </w:p>
        </w:tc>
      </w:tr>
      <w:tr>
        <w:tc>
          <w:tcPr>
            <w:tcW w:type="dxa" w:w="3135"/>
          </w:tcPr>
          <w:p>
            <w:r>
              <w:rPr>
                <w:sz w:val="20"/>
              </w:rPr>
              <w:t>CO3</w:t>
            </w:r>
          </w:p>
        </w:tc>
        <w:tc>
          <w:tcPr>
            <w:tcW w:type="dxa" w:w="3135"/>
          </w:tcPr>
          <w:p>
            <w:r>
              <w:rPr>
                <w:sz w:val="20"/>
              </w:rPr>
              <w:t>Build preprocessing pipelines</w:t>
            </w:r>
          </w:p>
        </w:tc>
        <w:tc>
          <w:tcPr>
            <w:tcW w:type="dxa" w:w="3135"/>
          </w:tcPr>
          <w:p>
            <w:r>
              <w:rPr>
                <w:sz w:val="20"/>
              </w:rPr>
              <w:t>Create</w:t>
            </w:r>
          </w:p>
        </w:tc>
      </w:tr>
      <w:tr>
        <w:tc>
          <w:tcPr>
            <w:tcW w:type="dxa" w:w="3135"/>
          </w:tcPr>
          <w:p>
            <w:r>
              <w:rPr>
                <w:sz w:val="20"/>
              </w:rPr>
              <w:t>CO4</w:t>
            </w:r>
          </w:p>
        </w:tc>
        <w:tc>
          <w:tcPr>
            <w:tcW w:type="dxa" w:w="3135"/>
          </w:tcPr>
          <w:p>
            <w:r>
              <w:rPr>
                <w:sz w:val="20"/>
              </w:rPr>
              <w:t>Select features</w:t>
            </w:r>
          </w:p>
        </w:tc>
        <w:tc>
          <w:tcPr>
            <w:tcW w:type="dxa" w:w="3135"/>
          </w:tcPr>
          <w:p>
            <w:r>
              <w:rPr>
                <w:sz w:val="20"/>
              </w:rPr>
              <w:t>Evaluate</w:t>
            </w:r>
          </w:p>
        </w:tc>
      </w:tr>
      <w:tr>
        <w:tc>
          <w:tcPr>
            <w:tcW w:type="dxa" w:w="3135"/>
          </w:tcPr>
          <w:p>
            <w:r>
              <w:rPr>
                <w:sz w:val="20"/>
              </w:rPr>
              <w:t>CO5</w:t>
            </w:r>
          </w:p>
        </w:tc>
        <w:tc>
          <w:tcPr>
            <w:tcW w:type="dxa" w:w="3135"/>
          </w:tcPr>
          <w:p>
            <w:r>
              <w:rPr>
                <w:sz w:val="20"/>
              </w:rPr>
              <w:t>Optimize preprocessing</w:t>
            </w:r>
          </w:p>
        </w:tc>
        <w:tc>
          <w:tcPr>
            <w:tcW w:type="dxa" w:w="3135"/>
          </w:tcPr>
          <w:p>
            <w:r>
              <w:rPr>
                <w:sz w:val="20"/>
              </w:rPr>
              <w:t>Analyze</w:t>
            </w:r>
          </w:p>
        </w:tc>
      </w:tr>
    </w:tbl>
    <w:p/>
    <w:p>
      <w:pPr>
        <w:pStyle w:val="Heading2"/>
      </w:pPr>
      <w:r>
        <w:t>LIST OF EXPERIMENTS</w:t>
      </w:r>
    </w:p>
    <w:p>
      <w:r>
        <w:rPr>
          <w:b/>
        </w:rPr>
        <w:t>Experiment 1:</w:t>
      </w:r>
      <w:r>
        <w:t xml:space="preserve"> Data Quality Assessment – Assess data quality – Identify issues – Document problems – Plan cleaning.</w:t>
      </w:r>
    </w:p>
    <w:p>
      <w:r>
        <w:rPr>
          <w:b/>
        </w:rPr>
        <w:t>Experiment 2:</w:t>
      </w:r>
      <w:r>
        <w:t xml:space="preserve"> Missing Value Handling – Detect missing values – Implement imputation – Compare methods – Evaluate results.</w:t>
      </w:r>
    </w:p>
    <w:p>
      <w:r>
        <w:rPr>
          <w:b/>
        </w:rPr>
        <w:t>Experiment 3:</w:t>
      </w:r>
      <w:r>
        <w:t xml:space="preserve"> Outlier Detection – Detect outliers – Visualize outliers – Treat outliers – Compare approaches.</w:t>
      </w:r>
    </w:p>
    <w:p>
      <w:r>
        <w:rPr>
          <w:b/>
        </w:rPr>
        <w:t>Experiment 4:</w:t>
      </w:r>
      <w:r>
        <w:t xml:space="preserve"> Feature Scaling – Implement scaling methods – Compare techniques – Choose appropriate method – Apply scaling.</w:t>
      </w:r>
    </w:p>
    <w:p>
      <w:r>
        <w:rPr>
          <w:b/>
        </w:rPr>
        <w:t>Experiment 5:</w:t>
      </w:r>
      <w:r>
        <w:t xml:space="preserve"> Data Transformation – Transform skewed data – Apply transformations – Evaluate distributions – Optimize transformations.</w:t>
      </w:r>
    </w:p>
    <w:p>
      <w:r>
        <w:rPr>
          <w:b/>
        </w:rPr>
        <w:t>Experiment 6:</w:t>
      </w:r>
      <w:r>
        <w:t xml:space="preserve"> Categorical Encoding – Encode categorical variables – Compare encoding methods – Handle high cardinality – Optimize encoding.</w:t>
      </w:r>
    </w:p>
    <w:p>
      <w:r>
        <w:rPr>
          <w:b/>
        </w:rPr>
        <w:t>Experiment 7:</w:t>
      </w:r>
      <w:r>
        <w:t xml:space="preserve"> Text Data Preprocessing – Preprocess text – Create features – Encode text – Handle text data.</w:t>
      </w:r>
    </w:p>
    <w:p>
      <w:r>
        <w:rPr>
          <w:b/>
        </w:rPr>
        <w:t>Experiment 8:</w:t>
      </w:r>
      <w:r>
        <w:t xml:space="preserve"> Feature Engineering – Create new features – Build interactions – Engineer temporal features – Generate features.</w:t>
      </w:r>
    </w:p>
    <w:p>
      <w:r>
        <w:rPr>
          <w:b/>
        </w:rPr>
        <w:t>Experiment 9:</w:t>
      </w:r>
      <w:r>
        <w:t xml:space="preserve"> Feature Selection – Select features using filters – Use wrapper methods – Apply embedded methods – Compare results.</w:t>
      </w:r>
    </w:p>
    <w:p>
      <w:r>
        <w:rPr>
          <w:b/>
        </w:rPr>
        <w:t>Experiment 10:</w:t>
      </w:r>
      <w:r>
        <w:t xml:space="preserve"> Preprocessing Pipelines – Build pipelines – Automate preprocessing – Test pipelines – Optimize workflows.</w:t>
      </w:r>
    </w:p>
    <w:p>
      <w:r>
        <w:rPr>
          <w:b/>
        </w:rPr>
        <w:t>Experiment 11:</w:t>
      </w:r>
      <w:r>
        <w:t xml:space="preserve"> Complete Preprocessing – Preprocess complete dataset – Engineer features – Select features – Prepare for ML.</w:t>
      </w:r>
    </w:p>
    <w:p>
      <w:r>
        <w:rPr>
          <w:b/>
        </w:rPr>
        <w:t>Experiment 12:</w:t>
      </w:r>
      <w:r>
        <w:t xml:space="preserve"> Preprocessing Project – Complete preprocessing project – Document process – Evaluate impact – Present findings.</w:t>
      </w:r>
    </w:p>
    <w:p>
      <w:pPr>
        <w:pStyle w:val="Heading2"/>
      </w:pPr>
      <w:r>
        <w:t>TEXTBOOKS</w:t>
      </w:r>
    </w:p>
    <w:p>
      <w:pPr>
        <w:pStyle w:val="ListNumber"/>
      </w:pPr>
      <w:r>
        <w:t>Andreas Müller, Sarah Guido, "Introduction to Machine Learning with Python", O'Reilly Media, 2016</w:t>
      </w:r>
    </w:p>
    <w:p>
      <w:r>
        <w:br w:type="page"/>
      </w:r>
    </w:p>
    <w:p>
      <w:bookmarkStart w:id="6" w:name="DAMT105__SUPERVISED_LEARNING_ALGORITHMS"/>
      <w:pPr>
        <w:pStyle w:val="Heading1"/>
      </w:pPr>
      <w:r>
        <w:t>DAMT105: SUPERVISED LEARNING ALGORITHMS</w:t>
      </w:r>
      <w:bookmarkEnd w:id="6"/>
    </w:p>
    <w:p>
      <w:pPr>
        <w:pStyle w:val="Heading2"/>
      </w:pPr>
      <w:r>
        <w:t>Diploma in AI and ML Techniques</w:t>
      </w:r>
    </w:p>
    <w:p>
      <w:r>
        <w:rPr>
          <w:b/>
          <w:color w:val="003366"/>
          <w:sz w:val="22"/>
        </w:rPr>
        <w:t>Acharya Nagarjuna University – Distance Education Program</w:t>
      </w:r>
    </w:p>
    <w:p>
      <w:r>
        <w:rPr>
          <w:b/>
        </w:rPr>
        <w:t>Course Code:</w:t>
      </w:r>
      <w:r>
        <w:t xml:space="preserve"> DAMT105</w:t>
      </w:r>
    </w:p>
    <w:p>
      <w:r>
        <w:rPr>
          <w:b/>
        </w:rPr>
        <w:t>Course Title:</w:t>
      </w:r>
      <w:r>
        <w:t xml:space="preserve"> Supervised Learning Algorithms</w:t>
      </w:r>
    </w:p>
    <w:p>
      <w:r>
        <w:rPr>
          <w:b/>
        </w:rPr>
        <w:t>Credits:</w:t>
      </w:r>
      <w:r>
        <w:t xml:space="preserve"> 3</w:t>
      </w:r>
    </w:p>
    <w:p>
      <w:r>
        <w:rPr>
          <w:b/>
        </w:rPr>
        <w:t>Semester:</w:t>
      </w:r>
      <w:r>
        <w:t xml:space="preserve"> 1</w:t>
      </w:r>
    </w:p>
    <w:p>
      <w:r>
        <w:rPr>
          <w:b/>
        </w:rPr>
        <w:t>Prerequisites:</w:t>
      </w:r>
      <w:r>
        <w:t xml:space="preserve"> DAMT101, DAMT103</w:t>
      </w:r>
    </w:p>
    <w:p>
      <w:pPr>
        <w:pStyle w:val="Heading2"/>
      </w:pPr>
      <w:r>
        <w:t>COURSE OBJECTIVES</w:t>
      </w:r>
    </w:p>
    <w:p>
      <w:pPr>
        <w:pStyle w:val="ListBullet"/>
      </w:pPr>
      <w:r>
        <w:t>To understand supervised learning concepts</w:t>
      </w:r>
    </w:p>
    <w:p>
      <w:pPr>
        <w:pStyle w:val="ListBullet"/>
      </w:pPr>
      <w:r>
        <w:t>To master regression algorithms</w:t>
      </w:r>
    </w:p>
    <w:p>
      <w:pPr>
        <w:pStyle w:val="ListBullet"/>
      </w:pPr>
      <w:r>
        <w:t>To learn classification algorithms</w:t>
      </w:r>
    </w:p>
    <w:p>
      <w:pPr>
        <w:pStyle w:val="ListBullet"/>
      </w:pPr>
      <w:r>
        <w:t>To evaluate model performance</w:t>
      </w:r>
    </w:p>
    <w:p>
      <w:pPr>
        <w:pStyle w:val="ListBullet"/>
      </w:pPr>
      <w:r>
        <w:t>To compare different algorithms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Implement regression algorithms</w:t>
            </w:r>
          </w:p>
        </w:tc>
        <w:tc>
          <w:tcPr>
            <w:tcW w:type="dxa" w:w="3135"/>
          </w:tcPr>
          <w:p>
            <w:r>
              <w:rPr>
                <w:sz w:val="20"/>
              </w:rPr>
              <w:t>Apply</w:t>
            </w:r>
          </w:p>
        </w:tc>
      </w:tr>
      <w:tr>
        <w:tc>
          <w:tcPr>
            <w:tcW w:type="dxa" w:w="3135"/>
          </w:tcPr>
          <w:p>
            <w:r>
              <w:rPr>
                <w:sz w:val="20"/>
              </w:rPr>
              <w:t>CO2</w:t>
            </w:r>
          </w:p>
        </w:tc>
        <w:tc>
          <w:tcPr>
            <w:tcW w:type="dxa" w:w="3135"/>
          </w:tcPr>
          <w:p>
            <w:r>
              <w:rPr>
                <w:sz w:val="20"/>
              </w:rPr>
              <w:t>Implement classification algorithms</w:t>
            </w:r>
          </w:p>
        </w:tc>
        <w:tc>
          <w:tcPr>
            <w:tcW w:type="dxa" w:w="3135"/>
          </w:tcPr>
          <w:p>
            <w:r>
              <w:rPr>
                <w:sz w:val="20"/>
              </w:rPr>
              <w:t>Apply</w:t>
            </w:r>
          </w:p>
        </w:tc>
      </w:tr>
      <w:tr>
        <w:tc>
          <w:tcPr>
            <w:tcW w:type="dxa" w:w="3135"/>
          </w:tcPr>
          <w:p>
            <w:r>
              <w:rPr>
                <w:sz w:val="20"/>
              </w:rPr>
              <w:t>CO3</w:t>
            </w:r>
          </w:p>
        </w:tc>
        <w:tc>
          <w:tcPr>
            <w:tcW w:type="dxa" w:w="3135"/>
          </w:tcPr>
          <w:p>
            <w:r>
              <w:rPr>
                <w:sz w:val="20"/>
              </w:rPr>
              <w:t>Evaluate model performance</w:t>
            </w:r>
          </w:p>
        </w:tc>
        <w:tc>
          <w:tcPr>
            <w:tcW w:type="dxa" w:w="3135"/>
          </w:tcPr>
          <w:p>
            <w:r>
              <w:rPr>
                <w:sz w:val="20"/>
              </w:rPr>
              <w:t>Analyze</w:t>
            </w:r>
          </w:p>
        </w:tc>
      </w:tr>
      <w:tr>
        <w:tc>
          <w:tcPr>
            <w:tcW w:type="dxa" w:w="3135"/>
          </w:tcPr>
          <w:p>
            <w:r>
              <w:rPr>
                <w:sz w:val="20"/>
              </w:rPr>
              <w:t>CO4</w:t>
            </w:r>
          </w:p>
        </w:tc>
        <w:tc>
          <w:tcPr>
            <w:tcW w:type="dxa" w:w="3135"/>
          </w:tcPr>
          <w:p>
            <w:r>
              <w:rPr>
                <w:sz w:val="20"/>
              </w:rPr>
              <w:t>Compare different algorithms</w:t>
            </w:r>
          </w:p>
        </w:tc>
        <w:tc>
          <w:tcPr>
            <w:tcW w:type="dxa" w:w="3135"/>
          </w:tcPr>
          <w:p>
            <w:r>
              <w:rPr>
                <w:sz w:val="20"/>
              </w:rPr>
              <w:t>Evaluate</w:t>
            </w:r>
          </w:p>
        </w:tc>
      </w:tr>
      <w:tr>
        <w:tc>
          <w:tcPr>
            <w:tcW w:type="dxa" w:w="3135"/>
          </w:tcPr>
          <w:p>
            <w:r>
              <w:rPr>
                <w:sz w:val="20"/>
              </w:rPr>
              <w:t>CO5</w:t>
            </w:r>
          </w:p>
        </w:tc>
        <w:tc>
          <w:tcPr>
            <w:tcW w:type="dxa" w:w="3135"/>
          </w:tcPr>
          <w:p>
            <w:r>
              <w:rPr>
                <w:sz w:val="20"/>
              </w:rPr>
              <w:t>Choose appropriate algorithm for tasks</w:t>
            </w:r>
          </w:p>
        </w:tc>
        <w:tc>
          <w:tcPr>
            <w:tcW w:type="dxa" w:w="3135"/>
          </w:tcPr>
          <w:p>
            <w:r>
              <w:rPr>
                <w:sz w:val="20"/>
              </w:rPr>
              <w:t>Evaluate</w:t>
            </w:r>
          </w:p>
        </w:tc>
      </w:tr>
    </w:tbl>
    <w:p/>
    <w:p>
      <w:pPr>
        <w:pStyle w:val="Heading2"/>
      </w:pPr>
      <w:r>
        <w:t>DETAILED SYLLABUS</w:t>
      </w:r>
    </w:p>
    <w:p>
      <w:r>
        <w:rPr>
          <w:b/>
          <w:color w:val="003366"/>
          <w:sz w:val="22"/>
        </w:rPr>
        <w:t>UNIT I: LINEAR REGRESSION</w:t>
      </w:r>
    </w:p>
    <w:p>
      <w:r>
        <w:t>Linear Regression Fundamentals – What is Linear Regression? – Simple Linear Regression – Multiple Linear Regression – Assumptions of Linear Regression – Cost Function – Gradient Descent.</w:t>
      </w:r>
    </w:p>
    <w:p>
      <w:r>
        <w:t>Implementing Linear Regression – Using scikit-learn – Training Linear Regression – Making Predictions – Interpreting Coefficients – Model Evaluation.</w:t>
      </w:r>
    </w:p>
    <w:p>
      <w:r>
        <w:t>Polynomial Regression – When to Use Polynomial Regression – Polynomial Features – Overfitting in Polynomial Regression – Regularization Concepts.</w:t>
      </w:r>
    </w:p>
    <w:p>
      <w:r>
        <w:rPr>
          <w:b/>
        </w:rPr>
        <w:t>Illustrative Problems:</w:t>
      </w:r>
      <w:r>
        <w:t xml:space="preserve"> Implement linear regression; Train regression models; Evaluate regression performance; Use polynomial regression; Handle overfitting.</w:t>
      </w:r>
    </w:p>
    <w:p>
      <w:r>
        <w:rPr>
          <w:b/>
          <w:color w:val="003366"/>
          <w:sz w:val="22"/>
        </w:rPr>
        <w:t>UNIT II: LOGISTIC REGRESSION AND CLASSIFICATION BASICS</w:t>
      </w:r>
    </w:p>
    <w:p>
      <w:r>
        <w:t>Logistic Regression – What is Logistic Regression? – Sigmoid Function – Decision Boundary – Binary Classification – Multi-class Classification – Using scikit-learn.</w:t>
      </w:r>
    </w:p>
    <w:p>
      <w:r>
        <w:t>Classification Metrics – Accuracy – Precision, Recall, F1-Score – Confusion Matrix – ROC Curve and AUC – Classification Report.</w:t>
      </w:r>
    </w:p>
    <w:p>
      <w:r>
        <w:t>Classification Algorithms Overview – k-Nearest Neighbors (k-NN) – Naive Bayes – Algorithm Comparison – When to Use Each Algorithm.</w:t>
      </w:r>
    </w:p>
    <w:p>
      <w:r>
        <w:rPr>
          <w:b/>
        </w:rPr>
        <w:t>Illustrative Problems:</w:t>
      </w:r>
      <w:r>
        <w:t xml:space="preserve"> Implement logistic regression; Build classification models; Calculate classification metrics; Compare algorithms; Choose appropriate algorithm.</w:t>
      </w:r>
    </w:p>
    <w:p>
      <w:r>
        <w:rPr>
          <w:b/>
          <w:color w:val="003366"/>
          <w:sz w:val="22"/>
        </w:rPr>
        <w:t>UNIT III: DECISION TREES AND ENSEMBLE METHODS</w:t>
      </w:r>
    </w:p>
    <w:p>
      <w:r>
        <w:t>Decision Trees – What are Decision Trees? – How Decision Trees Work – Splitting Criteria: Gini, Entropy – Tree Pruning – Overfitting in Trees – Using scikit-learn.</w:t>
      </w:r>
    </w:p>
    <w:p>
      <w:r>
        <w:t>Random Forests – What are Random Forests? – Bagging Concept – Random Forest Algorithm – Feature Importance – Hyperparameter Tuning – Advantages of Random Forests.</w:t>
      </w:r>
    </w:p>
    <w:p>
      <w:r>
        <w:t>Gradient Boosting – Boosting Concept – Gradient Boosting Machines – XGBoost Introduction – LightGBM Introduction – When to Use Boosting.</w:t>
      </w:r>
    </w:p>
    <w:p>
      <w:r>
        <w:rPr>
          <w:b/>
        </w:rPr>
        <w:t>Illustrative Problems:</w:t>
      </w:r>
      <w:r>
        <w:t xml:space="preserve"> Build decision trees; Implement random forests; Use gradient boosting; Tune hyperparameters; Compare ensemble methods.</w:t>
      </w:r>
    </w:p>
    <w:p>
      <w:r>
        <w:rPr>
          <w:b/>
          <w:color w:val="003366"/>
          <w:sz w:val="22"/>
        </w:rPr>
        <w:t>UNIT IV: SUPPORT VECTOR MACHINES AND ADVANCED CLASSIFIERS</w:t>
      </w:r>
    </w:p>
    <w:p>
      <w:r>
        <w:t>Support Vector Machines (SVM) – What are SVMs? – Maximum Margin Concept – Kernel Trick – Linear vs Non-linear SVMs – SVM Hyperparameters – Using scikit-learn.</w:t>
      </w:r>
    </w:p>
    <w:p>
      <w:r>
        <w:t>Advanced Classification – Neural Networks Basics (Introduction) – Algorithm Selection Guide – Ensemble Voting – Stacking Concepts.</w:t>
      </w:r>
    </w:p>
    <w:p>
      <w:r>
        <w:t>Model Evaluation and Validation – Cross-Validation – Stratified Cross-Validation – Learning Curves – Validation Curves – Bias-Variance Trade-off.</w:t>
      </w:r>
    </w:p>
    <w:p>
      <w:r>
        <w:rPr>
          <w:b/>
        </w:rPr>
        <w:t>Illustrative Problems:</w:t>
      </w:r>
      <w:r>
        <w:t xml:space="preserve"> Implement SVMs; Use different kernels; Evaluate models with CV; Analyze learning curves; Optimize model performance.</w:t>
      </w:r>
    </w:p>
    <w:p>
      <w:r>
        <w:rPr>
          <w:b/>
          <w:color w:val="003366"/>
          <w:sz w:val="22"/>
        </w:rPr>
        <w:t>UNIT V: MODEL SELECTION AND OPTIMIZATION</w:t>
      </w:r>
    </w:p>
    <w:p>
      <w:r>
        <w:t>Hyperparameter Tuning – What are Hyperparameters? – Grid Search – Random Search – Bayesian Optimization (Introduction) – scikit-learn Tools.</w:t>
      </w:r>
    </w:p>
    <w:p>
      <w:r>
        <w:t>Model Comparison – Comparing Multiple Models – Performance Metrics – Computational Cost – Interpretability – Choosing Best Model.</w:t>
      </w:r>
    </w:p>
    <w:p>
      <w:r>
        <w:t>Model Interpretation – Feature Importance – Model Coefficients – Partial Dependence Plots (Introduction) – Model Explainability Basics.</w:t>
      </w:r>
    </w:p>
    <w:p>
      <w:r>
        <w:rPr>
          <w:b/>
        </w:rPr>
        <w:t>Illustrative Problems:</w:t>
      </w:r>
      <w:r>
        <w:t xml:space="preserve"> Tune hyperparameters; Compare models; Interpret model results; Select best model; Optimize performance.</w:t>
      </w:r>
    </w:p>
    <w:p>
      <w:pPr>
        <w:pStyle w:val="Heading2"/>
      </w:pPr>
      <w:r>
        <w:t>TEXTBOOKS</w:t>
      </w:r>
    </w:p>
    <w:p>
      <w:pPr>
        <w:pStyle w:val="ListNumber"/>
      </w:pPr>
      <w:r>
        <w:t>Andreas Müller, Sarah Guido, "Introduction to Machine Learning with Python", O'Reilly Media, 2016</w:t>
      </w:r>
    </w:p>
    <w:p>
      <w:pPr>
        <w:pStyle w:val="ListNumber"/>
      </w:pPr>
      <w:r>
        <w:t>Sebastian Raschka, "Python Machine Learning", 3rd Edition, Packt Publishing, 2019</w:t>
      </w:r>
    </w:p>
    <w:p>
      <w:pPr>
        <w:pStyle w:val="ListNumber"/>
      </w:pPr>
      <w:r>
        <w:t>Aurélien Géron, "Hands-On Machine Learning", 3rd Edition, O'Reilly Media, 2022</w:t>
      </w:r>
    </w:p>
    <w:p>
      <w:r>
        <w:br w:type="page"/>
      </w:r>
    </w:p>
    <w:p>
      <w:bookmarkStart w:id="7" w:name="DAMT106__CAPSTONE_PROJECT_1"/>
      <w:pPr>
        <w:pStyle w:val="Heading1"/>
      </w:pPr>
      <w:r>
        <w:t>DAMT106: CAPSTONE PROJECT 1</w:t>
      </w:r>
      <w:bookmarkEnd w:id="7"/>
    </w:p>
    <w:p>
      <w:pPr>
        <w:pStyle w:val="Heading2"/>
      </w:pPr>
      <w:r>
        <w:t>Diploma in AI and ML Techniques</w:t>
      </w:r>
    </w:p>
    <w:p>
      <w:r>
        <w:rPr>
          <w:b/>
          <w:color w:val="003366"/>
          <w:sz w:val="22"/>
        </w:rPr>
        <w:t>Acharya Nagarjuna University – Distance Education Program</w:t>
      </w:r>
    </w:p>
    <w:p>
      <w:r>
        <w:rPr>
          <w:b/>
        </w:rPr>
        <w:t>Course Code:</w:t>
      </w:r>
      <w:r>
        <w:t xml:space="preserve"> DAMT106</w:t>
      </w:r>
    </w:p>
    <w:p>
      <w:r>
        <w:rPr>
          <w:b/>
        </w:rPr>
        <w:t>Course Title:</w:t>
      </w:r>
      <w:r>
        <w:t xml:space="preserve"> Capstone Project 1</w:t>
      </w:r>
    </w:p>
    <w:p>
      <w:r>
        <w:rPr>
          <w:b/>
        </w:rPr>
        <w:t>Credits:</w:t>
      </w:r>
      <w:r>
        <w:t xml:space="preserve"> 3</w:t>
      </w:r>
    </w:p>
    <w:p>
      <w:r>
        <w:rPr>
          <w:b/>
        </w:rPr>
        <w:t>Semester:</w:t>
      </w:r>
      <w:r>
        <w:t xml:space="preserve"> 1</w:t>
      </w:r>
    </w:p>
    <w:p>
      <w:r>
        <w:rPr>
          <w:b/>
        </w:rPr>
        <w:t>Prerequisites:</w:t>
      </w:r>
      <w:r>
        <w:t xml:space="preserve"> DAMT101, DAMT103, DAMT105</w:t>
      </w:r>
    </w:p>
    <w:p>
      <w:pPr>
        <w:pStyle w:val="Heading2"/>
      </w:pPr>
      <w:r>
        <w:t>COURSE OBJECTIVES</w:t>
      </w:r>
    </w:p>
    <w:p>
      <w:pPr>
        <w:pStyle w:val="ListBullet"/>
      </w:pPr>
      <w:r>
        <w:t>To apply Semester 1 concepts in a complete ML project</w:t>
      </w:r>
    </w:p>
    <w:p>
      <w:pPr>
        <w:pStyle w:val="ListBullet"/>
      </w:pPr>
      <w:r>
        <w:t>To demonstrate mastery of data preprocessing and supervised learning</w:t>
      </w:r>
    </w:p>
    <w:p>
      <w:pPr>
        <w:pStyle w:val="ListBullet"/>
      </w:pPr>
      <w:r>
        <w:t>To build and evaluate ML models</w:t>
      </w:r>
    </w:p>
    <w:p>
      <w:pPr>
        <w:pStyle w:val="ListBullet"/>
      </w:pPr>
      <w:r>
        <w:t>To practice end-to-end ML workflow</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Execute complete ML project</w:t>
            </w:r>
          </w:p>
        </w:tc>
        <w:tc>
          <w:tcPr>
            <w:tcW w:type="dxa" w:w="3135"/>
          </w:tcPr>
          <w:p>
            <w:r>
              <w:rPr>
                <w:sz w:val="20"/>
              </w:rPr>
              <w:t>Create</w:t>
            </w:r>
          </w:p>
        </w:tc>
      </w:tr>
      <w:tr>
        <w:tc>
          <w:tcPr>
            <w:tcW w:type="dxa" w:w="3135"/>
          </w:tcPr>
          <w:p>
            <w:r>
              <w:rPr>
                <w:sz w:val="20"/>
              </w:rPr>
              <w:t>CO2</w:t>
            </w:r>
          </w:p>
        </w:tc>
        <w:tc>
          <w:tcPr>
            <w:tcW w:type="dxa" w:w="3135"/>
          </w:tcPr>
          <w:p>
            <w:r>
              <w:rPr>
                <w:sz w:val="20"/>
              </w:rPr>
              <w:t>Preprocess data effectively</w:t>
            </w:r>
          </w:p>
        </w:tc>
        <w:tc>
          <w:tcPr>
            <w:tcW w:type="dxa" w:w="3135"/>
          </w:tcPr>
          <w:p>
            <w:r>
              <w:rPr>
                <w:sz w:val="20"/>
              </w:rPr>
              <w:t>Apply</w:t>
            </w:r>
          </w:p>
        </w:tc>
      </w:tr>
      <w:tr>
        <w:tc>
          <w:tcPr>
            <w:tcW w:type="dxa" w:w="3135"/>
          </w:tcPr>
          <w:p>
            <w:r>
              <w:rPr>
                <w:sz w:val="20"/>
              </w:rPr>
              <w:t>CO3</w:t>
            </w:r>
          </w:p>
        </w:tc>
        <w:tc>
          <w:tcPr>
            <w:tcW w:type="dxa" w:w="3135"/>
          </w:tcPr>
          <w:p>
            <w:r>
              <w:rPr>
                <w:sz w:val="20"/>
              </w:rPr>
              <w:t>Build and evaluate ML models</w:t>
            </w:r>
          </w:p>
        </w:tc>
        <w:tc>
          <w:tcPr>
            <w:tcW w:type="dxa" w:w="3135"/>
          </w:tcPr>
          <w:p>
            <w:r>
              <w:rPr>
                <w:sz w:val="20"/>
              </w:rPr>
              <w:t>Create</w:t>
            </w:r>
          </w:p>
        </w:tc>
      </w:tr>
      <w:tr>
        <w:tc>
          <w:tcPr>
            <w:tcW w:type="dxa" w:w="3135"/>
          </w:tcPr>
          <w:p>
            <w:r>
              <w:rPr>
                <w:sz w:val="20"/>
              </w:rPr>
              <w:t>CO4</w:t>
            </w:r>
          </w:p>
        </w:tc>
        <w:tc>
          <w:tcPr>
            <w:tcW w:type="dxa" w:w="3135"/>
          </w:tcPr>
          <w:p>
            <w:r>
              <w:rPr>
                <w:sz w:val="20"/>
              </w:rPr>
              <w:t>Compare and select models</w:t>
            </w:r>
          </w:p>
        </w:tc>
        <w:tc>
          <w:tcPr>
            <w:tcW w:type="dxa" w:w="3135"/>
          </w:tcPr>
          <w:p>
            <w:r>
              <w:rPr>
                <w:sz w:val="20"/>
              </w:rPr>
              <w:t>Evaluate</w:t>
            </w:r>
          </w:p>
        </w:tc>
      </w:tr>
      <w:tr>
        <w:tc>
          <w:tcPr>
            <w:tcW w:type="dxa" w:w="3135"/>
          </w:tcPr>
          <w:p>
            <w:r>
              <w:rPr>
                <w:sz w:val="20"/>
              </w:rPr>
              <w:t>CO5</w:t>
            </w:r>
          </w:p>
        </w:tc>
        <w:tc>
          <w:tcPr>
            <w:tcW w:type="dxa" w:w="3135"/>
          </w:tcPr>
          <w:p>
            <w:r>
              <w:rPr>
                <w:sz w:val="20"/>
              </w:rPr>
              <w:t>Document ML projects</w:t>
            </w:r>
          </w:p>
        </w:tc>
        <w:tc>
          <w:tcPr>
            <w:tcW w:type="dxa" w:w="3135"/>
          </w:tcPr>
          <w:p>
            <w:r>
              <w:rPr>
                <w:sz w:val="20"/>
              </w:rPr>
              <w:t>Create</w:t>
            </w:r>
          </w:p>
        </w:tc>
      </w:tr>
    </w:tbl>
    <w:p/>
    <w:p>
      <w:pPr>
        <w:pStyle w:val="Heading2"/>
      </w:pPr>
      <w:r>
        <w:t>PROJECT GUIDELINES</w:t>
      </w:r>
    </w:p>
    <w:p>
      <w:r>
        <w:rPr>
          <w:b/>
          <w:color w:val="003366"/>
          <w:sz w:val="22"/>
        </w:rPr>
        <w:t>Project Scope</w:t>
      </w:r>
    </w:p>
    <w:p>
      <w:r>
        <w:t>Students will work on a complete ML project demonstrating: Data Collection and Exploration – Data Preprocessing – Feature Engineering – Model Training – Model Evaluation – Results Interpretation.</w:t>
      </w:r>
    </w:p>
    <w:p>
      <w:r>
        <w:rPr>
          <w:b/>
          <w:color w:val="003366"/>
          <w:sz w:val="22"/>
        </w:rPr>
        <w:t>Suggested Project Areas</w:t>
      </w:r>
    </w:p>
    <w:p>
      <w:r>
        <w:rPr>
          <w:b/>
        </w:rPr>
        <w:t>Predictive Analytics:</w:t>
      </w:r>
      <w:r>
        <w:t xml:space="preserve"> Predict sales, prices, or outcomes – Use regression algorithms – Evaluate predictions – Business insights.</w:t>
      </w:r>
    </w:p>
    <w:p>
      <w:r>
        <w:rPr>
          <w:b/>
        </w:rPr>
        <w:t>Classification Problems:</w:t>
      </w:r>
      <w:r>
        <w:t xml:space="preserve"> Classify customers, products, or events – Use classification algorithms – Evaluate performance – Interpret results.</w:t>
      </w:r>
    </w:p>
    <w:p>
      <w:r>
        <w:rPr>
          <w:b/>
        </w:rPr>
        <w:t>Customer Analytics:</w:t>
      </w:r>
      <w:r>
        <w:t xml:space="preserve"> Customer segmentation – Churn prediction – Recommendation systems basics – Customer insights.</w:t>
      </w:r>
    </w:p>
    <w:p>
      <w:r>
        <w:rPr>
          <w:b/>
        </w:rPr>
        <w:t>Financial ML:</w:t>
      </w:r>
      <w:r>
        <w:t xml:space="preserve"> Credit risk prediction – Fraud detection basics – Stock price prediction – Financial insights.</w:t>
      </w:r>
    </w:p>
    <w:p>
      <w:r>
        <w:rPr>
          <w:b/>
        </w:rPr>
        <w:t>Healthcare ML:</w:t>
      </w:r>
      <w:r>
        <w:t xml:space="preserve"> Disease prediction – Patient classification – Medical data analysis – Healthcare insights.</w:t>
      </w:r>
    </w:p>
    <w:p>
      <w:r>
        <w:rPr>
          <w:b/>
          <w:color w:val="003366"/>
          <w:sz w:val="22"/>
        </w:rPr>
        <w:t>Deliverables</w:t>
      </w:r>
    </w:p>
    <w:p>
      <w:r>
        <w:t>Project Proposal – Data Exploration Report – Preprocessing Pipeline – Model Implementation – Evaluation Report – Final Presentation – Project Documentation.</w:t>
      </w:r>
    </w:p>
    <w:p>
      <w:pPr>
        <w:pStyle w:val="Heading2"/>
      </w:pPr>
      <w:r>
        <w:t>TEXTBOOKS</w:t>
      </w:r>
    </w:p>
    <w:p>
      <w:pPr>
        <w:pStyle w:val="ListNumber"/>
      </w:pPr>
      <w:r>
        <w:t>Andreas Müller, Sarah Guido, "Introduction to Machine Learning with Python", O'Reilly Media, 2016</w:t>
      </w:r>
    </w:p>
    <w:p>
      <w:pPr>
        <w:pStyle w:val="ListNumber"/>
      </w:pPr>
      <w:r>
        <w:t>Aurélien Géron, "Hands-On Machine Learning", 3rd Edition, O'Reilly Media, 2022</w:t>
      </w:r>
    </w:p>
    <w:p>
      <w:r>
        <w:br w:type="page"/>
      </w:r>
    </w:p>
    <w:p>
      <w:bookmarkStart w:id="8" w:name="DAMT201__DEEP_LEARNING_FUNDAMENTALS"/>
      <w:pPr>
        <w:pStyle w:val="Heading1"/>
      </w:pPr>
      <w:r>
        <w:t>DAMT201: DEEP LEARNING FUNDAMENTALS</w:t>
      </w:r>
      <w:bookmarkEnd w:id="8"/>
    </w:p>
    <w:p>
      <w:pPr>
        <w:pStyle w:val="Heading2"/>
      </w:pPr>
      <w:r>
        <w:t>Diploma in AI and ML Techniques</w:t>
      </w:r>
    </w:p>
    <w:p>
      <w:r>
        <w:rPr>
          <w:b/>
          <w:color w:val="003366"/>
          <w:sz w:val="22"/>
        </w:rPr>
        <w:t>Acharya Nagarjuna University – Distance Education Program</w:t>
      </w:r>
    </w:p>
    <w:p>
      <w:r>
        <w:rPr>
          <w:b/>
        </w:rPr>
        <w:t>Course Code:</w:t>
      </w:r>
      <w:r>
        <w:t xml:space="preserve"> DAMT201</w:t>
      </w:r>
    </w:p>
    <w:p>
      <w:r>
        <w:rPr>
          <w:b/>
        </w:rPr>
        <w:t>Course Title:</w:t>
      </w:r>
      <w:r>
        <w:t xml:space="preserve"> Deep Learning Fundamentals</w:t>
      </w:r>
    </w:p>
    <w:p>
      <w:r>
        <w:rPr>
          <w:b/>
        </w:rPr>
        <w:t>Credits:</w:t>
      </w:r>
      <w:r>
        <w:t xml:space="preserve"> 3</w:t>
      </w:r>
    </w:p>
    <w:p>
      <w:r>
        <w:rPr>
          <w:b/>
        </w:rPr>
        <w:t>Semester:</w:t>
      </w:r>
      <w:r>
        <w:t xml:space="preserve"> 2</w:t>
      </w:r>
    </w:p>
    <w:p>
      <w:r>
        <w:rPr>
          <w:b/>
        </w:rPr>
        <w:t>Prerequisites:</w:t>
      </w:r>
      <w:r>
        <w:t xml:space="preserve"> DAMT105 – Supervised Learning Algorithms</w:t>
      </w:r>
    </w:p>
    <w:p>
      <w:pPr>
        <w:pStyle w:val="Heading2"/>
      </w:pPr>
      <w:r>
        <w:t>COURSE OBJECTIVES</w:t>
      </w:r>
    </w:p>
    <w:p>
      <w:pPr>
        <w:pStyle w:val="ListBullet"/>
      </w:pPr>
      <w:r>
        <w:t>To understand neural networks and deep learning concepts</w:t>
      </w:r>
    </w:p>
    <w:p>
      <w:pPr>
        <w:pStyle w:val="ListBullet"/>
      </w:pPr>
      <w:r>
        <w:t>To master backpropagation and optimization algorithms</w:t>
      </w:r>
    </w:p>
    <w:p>
      <w:pPr>
        <w:pStyle w:val="ListBullet"/>
      </w:pPr>
      <w:r>
        <w:t>To learn activation functions and network architectures</w:t>
      </w:r>
    </w:p>
    <w:p>
      <w:pPr>
        <w:pStyle w:val="ListBullet"/>
      </w:pPr>
      <w:r>
        <w:t>To build deep learning models using TensorFlow/Keras</w:t>
      </w:r>
    </w:p>
    <w:p>
      <w:pPr>
        <w:pStyle w:val="ListBullet"/>
      </w:pPr>
      <w:r>
        <w:t>To train and optimize neural networks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neural network architectures</w:t>
            </w:r>
          </w:p>
        </w:tc>
        <w:tc>
          <w:tcPr>
            <w:tcW w:type="dxa" w:w="3135"/>
          </w:tcPr>
          <w:p>
            <w:r>
              <w:rPr>
                <w:sz w:val="20"/>
              </w:rPr>
              <w:t>Create</w:t>
            </w:r>
          </w:p>
        </w:tc>
      </w:tr>
      <w:tr>
        <w:tc>
          <w:tcPr>
            <w:tcW w:type="dxa" w:w="3135"/>
          </w:tcPr>
          <w:p>
            <w:r>
              <w:rPr>
                <w:sz w:val="20"/>
              </w:rPr>
              <w:t>CO2</w:t>
            </w:r>
          </w:p>
        </w:tc>
        <w:tc>
          <w:tcPr>
            <w:tcW w:type="dxa" w:w="3135"/>
          </w:tcPr>
          <w:p>
            <w:r>
              <w:rPr>
                <w:sz w:val="20"/>
              </w:rPr>
              <w:t>Implement backpropagation algorithm</w:t>
            </w:r>
          </w:p>
        </w:tc>
        <w:tc>
          <w:tcPr>
            <w:tcW w:type="dxa" w:w="3135"/>
          </w:tcPr>
          <w:p>
            <w:r>
              <w:rPr>
                <w:sz w:val="20"/>
              </w:rPr>
              <w:t>Apply</w:t>
            </w:r>
          </w:p>
        </w:tc>
      </w:tr>
      <w:tr>
        <w:tc>
          <w:tcPr>
            <w:tcW w:type="dxa" w:w="3135"/>
          </w:tcPr>
          <w:p>
            <w:r>
              <w:rPr>
                <w:sz w:val="20"/>
              </w:rPr>
              <w:t>CO3</w:t>
            </w:r>
          </w:p>
        </w:tc>
        <w:tc>
          <w:tcPr>
            <w:tcW w:type="dxa" w:w="3135"/>
          </w:tcPr>
          <w:p>
            <w:r>
              <w:rPr>
                <w:sz w:val="20"/>
              </w:rPr>
              <w:t>Build deep learning models with TensorFlow/Keras</w:t>
            </w:r>
          </w:p>
        </w:tc>
        <w:tc>
          <w:tcPr>
            <w:tcW w:type="dxa" w:w="3135"/>
          </w:tcPr>
          <w:p>
            <w:r>
              <w:rPr>
                <w:sz w:val="20"/>
              </w:rPr>
              <w:t>Create</w:t>
            </w:r>
          </w:p>
        </w:tc>
      </w:tr>
      <w:tr>
        <w:tc>
          <w:tcPr>
            <w:tcW w:type="dxa" w:w="3135"/>
          </w:tcPr>
          <w:p>
            <w:r>
              <w:rPr>
                <w:sz w:val="20"/>
              </w:rPr>
              <w:t>CO4</w:t>
            </w:r>
          </w:p>
        </w:tc>
        <w:tc>
          <w:tcPr>
            <w:tcW w:type="dxa" w:w="3135"/>
          </w:tcPr>
          <w:p>
            <w:r>
              <w:rPr>
                <w:sz w:val="20"/>
              </w:rPr>
              <w:t>Train and optimize neural networks</w:t>
            </w:r>
          </w:p>
        </w:tc>
        <w:tc>
          <w:tcPr>
            <w:tcW w:type="dxa" w:w="3135"/>
          </w:tcPr>
          <w:p>
            <w:r>
              <w:rPr>
                <w:sz w:val="20"/>
              </w:rPr>
              <w:t>Apply</w:t>
            </w:r>
          </w:p>
        </w:tc>
      </w:tr>
      <w:tr>
        <w:tc>
          <w:tcPr>
            <w:tcW w:type="dxa" w:w="3135"/>
          </w:tcPr>
          <w:p>
            <w:r>
              <w:rPr>
                <w:sz w:val="20"/>
              </w:rPr>
              <w:t>CO5</w:t>
            </w:r>
          </w:p>
        </w:tc>
        <w:tc>
          <w:tcPr>
            <w:tcW w:type="dxa" w:w="3135"/>
          </w:tcPr>
          <w:p>
            <w:r>
              <w:rPr>
                <w:sz w:val="20"/>
              </w:rPr>
              <w:t>Evaluate deep learning model performance</w:t>
            </w:r>
          </w:p>
        </w:tc>
        <w:tc>
          <w:tcPr>
            <w:tcW w:type="dxa" w:w="3135"/>
          </w:tcPr>
          <w:p>
            <w:r>
              <w:rPr>
                <w:sz w:val="20"/>
              </w:rPr>
              <w:t>Analyze</w:t>
            </w:r>
          </w:p>
        </w:tc>
      </w:tr>
    </w:tbl>
    <w:p/>
    <w:p>
      <w:pPr>
        <w:pStyle w:val="Heading2"/>
      </w:pPr>
      <w:r>
        <w:t>DETAILED SYLLABUS</w:t>
      </w:r>
    </w:p>
    <w:p>
      <w:r>
        <w:rPr>
          <w:b/>
          <w:color w:val="003366"/>
          <w:sz w:val="22"/>
        </w:rPr>
        <w:t>UNIT I: NEURAL NETWORKS FUNDAMENTALS</w:t>
      </w:r>
    </w:p>
    <w:p>
      <w:r>
        <w:t>Introduction to Neural Networks – What are Neural Networks? – Biological Inspiration – Perceptron Model – Multi-Layer Perceptron (MLP) – Neural Network Architecture: Input Layer, Hidden Layers, Output Layer – Forward Propagation.</w:t>
      </w:r>
    </w:p>
    <w:p>
      <w:r>
        <w:t>Activation Functions – Why Activation Functions? – Sigmoid Function – Tanh Function – ReLU and Variants: Leaky ReLU, ELU, Swish – Activation Function Selection – Vanishing Gradient Problem.</w:t>
      </w:r>
    </w:p>
    <w:p>
      <w:r>
        <w:t>Neural Network Training – Loss Functions: MSE, Cross-Entropy – Cost Function – Gradient Descent – Learning Rate – Batch Processing – Epochs and Iterations.</w:t>
      </w:r>
    </w:p>
    <w:p>
      <w:r>
        <w:rPr>
          <w:b/>
        </w:rPr>
        <w:t>Illustrative Problems:</w:t>
      </w:r>
      <w:r>
        <w:t xml:space="preserve"> Build simple neural network; Implement forward propagation; Choose activation functions; Calculate loss; Train basic network.</w:t>
      </w:r>
    </w:p>
    <w:p>
      <w:r>
        <w:rPr>
          <w:b/>
          <w:color w:val="003366"/>
          <w:sz w:val="22"/>
        </w:rPr>
        <w:t>UNIT II: BACKPROPAGATION AND OPTIMIZATION</w:t>
      </w:r>
    </w:p>
    <w:p>
      <w:r>
        <w:t>Backpropagation Algorithm – What is Backpropagation? – Chain Rule – Computing Gradients – Backward Pass – Gradient Flow – Implementing Backpropagation.</w:t>
      </w:r>
    </w:p>
    <w:p>
      <w:r>
        <w:t>Optimization Algorithms – Gradient Descent Variants: Batch, Stochastic, Mini-batch – Momentum – RMSprop – Adam Optimizer – Learning Rate Scheduling – Adaptive Learning Rates.</w:t>
      </w:r>
    </w:p>
    <w:p>
      <w:r>
        <w:t>Regularization Techniques – Overfitting in Neural Networks – L1 and L2 Regularization – Dropout – Early Stopping – Data Augmentation – Batch Normalization.</w:t>
      </w:r>
    </w:p>
    <w:p>
      <w:r>
        <w:rPr>
          <w:b/>
        </w:rPr>
        <w:t>Illustrative Problems:</w:t>
      </w:r>
      <w:r>
        <w:t xml:space="preserve"> Implement backpropagation; Use different optimizers; Apply regularization; Prevent overfitting; Optimize training process.</w:t>
      </w:r>
    </w:p>
    <w:p>
      <w:r>
        <w:rPr>
          <w:b/>
          <w:color w:val="003366"/>
          <w:sz w:val="22"/>
        </w:rPr>
        <w:t>UNIT III: DEEP LEARNING FRAMEWORKS</w:t>
      </w:r>
    </w:p>
    <w:p>
      <w:r>
        <w:t>TensorFlow and Keras Introduction – TensorFlow Overview – Keras High-Level API – TensorFlow vs Keras – Installation and Setup – TensorFlow 2.x Features.</w:t>
      </w:r>
    </w:p>
    <w:p>
      <w:r>
        <w:t>Building Models with Keras – Sequential API – Functional API – Model Definition – Layer Types: Dense, Dropout, BatchNormalization – Compiling Models – Model Summary.</w:t>
      </w:r>
    </w:p>
    <w:p>
      <w:r>
        <w:t>Training Models – Model Training: fit() method – Validation Data – Callbacks: EarlyStopping, ModelCheckpoint, ReduceLROnPlateau – Training History – Monitoring Training.</w:t>
      </w:r>
    </w:p>
    <w:p>
      <w:r>
        <w:rPr>
          <w:b/>
        </w:rPr>
        <w:t>Illustrative Problems:</w:t>
      </w:r>
      <w:r>
        <w:t xml:space="preserve"> Set up TensorFlow/Keras; Build models using Sequential API; Use Functional API; Train models; Monitor training progress; Save models.</w:t>
      </w:r>
    </w:p>
    <w:p>
      <w:r>
        <w:rPr>
          <w:b/>
          <w:color w:val="003366"/>
          <w:sz w:val="22"/>
        </w:rPr>
        <w:t>UNIT IV: ADVANCED NEURAL NETWORK ARCHITECTURES</w:t>
      </w:r>
    </w:p>
    <w:p>
      <w:r>
        <w:t>Deep Networks – Deep vs Shallow Networks – Benefits of Depth – Challenges: Vanishing Gradients, Overfitting – Residual Connections – Skip Connections.</w:t>
      </w:r>
    </w:p>
    <w:p>
      <w:r>
        <w:t>Network Architectures – Feedforward Networks – Wide vs Deep Networks – Network Design Principles – Hyperparameter Tuning: Layers, Neurons, Learning Rate – Architecture Search Basics.</w:t>
      </w:r>
    </w:p>
    <w:p>
      <w:r>
        <w:t>Transfer Learning Concepts – What is Transfer Learning? – Pre-trained Models – Fine-tuning – Feature Extraction – Transfer Learning Benefits – When to Use Transfer Learning.</w:t>
      </w:r>
    </w:p>
    <w:p>
      <w:r>
        <w:rPr>
          <w:b/>
        </w:rPr>
        <w:t>Illustrative Problems:</w:t>
      </w:r>
      <w:r>
        <w:t xml:space="preserve"> Design deep architectures; Build wide networks; Implement skip connections; Apply transfer learning; Fine-tune pre-trained models.</w:t>
      </w:r>
    </w:p>
    <w:p>
      <w:r>
        <w:rPr>
          <w:b/>
          <w:color w:val="003366"/>
          <w:sz w:val="22"/>
        </w:rPr>
        <w:t>UNIT V: MODEL EVALUATION AND DEPLOYMENT BASICS</w:t>
      </w:r>
    </w:p>
    <w:p>
      <w:r>
        <w:t>Model Evaluation – Training vs Validation vs Test Sets – Evaluation Metrics for Deep Learning – Confusion Matrix – Classification Report – Regression Metrics – Model Comparison.</w:t>
      </w:r>
    </w:p>
    <w:p>
      <w:r>
        <w:t>Model Saving and Loading – Saving Models – Model Formats: H5, SavedModel – Loading Models – Model Versioning – Model Checkpointing.</w:t>
      </w:r>
    </w:p>
    <w:p>
      <w:r>
        <w:t>Introduction to Model Deployment – Deployment Options – Model Conversion – ONNX Format (Introduction) – Deployment Considerations – Model Serving Basics.</w:t>
      </w:r>
    </w:p>
    <w:p>
      <w:r>
        <w:rPr>
          <w:b/>
        </w:rPr>
        <w:t>Illustrative Problems:</w:t>
      </w:r>
      <w:r>
        <w:t xml:space="preserve"> Evaluate deep learning models; Save and load models; Compare model architectures; Prepare models for deployment; Convert model formats.</w:t>
      </w:r>
    </w:p>
    <w:p>
      <w:pPr>
        <w:pStyle w:val="Heading2"/>
      </w:pPr>
      <w:r>
        <w:t>TEXTBOOKS</w:t>
      </w:r>
    </w:p>
    <w:p>
      <w:pPr>
        <w:pStyle w:val="ListNumber"/>
      </w:pPr>
      <w:r>
        <w:t>Ian Goodfellow, Yoshua Bengio, Aaron Courville, "Deep Learning", MIT Press, 2016</w:t>
      </w:r>
    </w:p>
    <w:p>
      <w:pPr>
        <w:pStyle w:val="ListNumber"/>
      </w:pPr>
      <w:r>
        <w:t>Aurélien Géron, "Hands-On Machine Learning", 3rd Edition, O'Reilly Media, 2022</w:t>
      </w:r>
    </w:p>
    <w:p>
      <w:pPr>
        <w:pStyle w:val="ListNumber"/>
      </w:pPr>
      <w:r>
        <w:t>François Chollet, "Deep Learning with Python", 2nd Edition, Manning Publications, 2021</w:t>
      </w:r>
    </w:p>
    <w:p>
      <w:r>
        <w:br w:type="page"/>
      </w:r>
    </w:p>
    <w:p>
      <w:bookmarkStart w:id="9" w:name="DAMT202__DEEP_LEARNING_FUNDAMENTALS_LAB"/>
      <w:pPr>
        <w:pStyle w:val="Heading1"/>
      </w:pPr>
      <w:r>
        <w:t>DAMT202: DEEP LEARNING FUNDAMENTALS LAB</w:t>
      </w:r>
      <w:bookmarkEnd w:id="9"/>
    </w:p>
    <w:p>
      <w:pPr>
        <w:pStyle w:val="Heading2"/>
      </w:pPr>
      <w:r>
        <w:t>Diploma in AI and ML Techniques</w:t>
      </w:r>
    </w:p>
    <w:p>
      <w:r>
        <w:rPr>
          <w:b/>
          <w:color w:val="003366"/>
          <w:sz w:val="22"/>
        </w:rPr>
        <w:t>Acharya Nagarjuna University – Distance Education Program</w:t>
      </w:r>
    </w:p>
    <w:p>
      <w:r>
        <w:rPr>
          <w:b/>
        </w:rPr>
        <w:t>Course Code:</w:t>
      </w:r>
      <w:r>
        <w:t xml:space="preserve"> DAMT202</w:t>
      </w:r>
    </w:p>
    <w:p>
      <w:r>
        <w:rPr>
          <w:b/>
        </w:rPr>
        <w:t>Course Title:</w:t>
      </w:r>
      <w:r>
        <w:t xml:space="preserve"> Deep Learning Fundamentals Lab</w:t>
      </w:r>
    </w:p>
    <w:p>
      <w:r>
        <w:rPr>
          <w:b/>
        </w:rPr>
        <w:t>Credits:</w:t>
      </w:r>
      <w:r>
        <w:t xml:space="preserve"> 2</w:t>
      </w:r>
    </w:p>
    <w:p>
      <w:r>
        <w:rPr>
          <w:b/>
        </w:rPr>
        <w:t>Semester:</w:t>
      </w:r>
      <w:r>
        <w:t xml:space="preserve"> 2</w:t>
      </w:r>
    </w:p>
    <w:p>
      <w:r>
        <w:rPr>
          <w:b/>
        </w:rPr>
        <w:t>Prerequisites:</w:t>
      </w:r>
      <w:r>
        <w:t xml:space="preserve"> DAMT201 – Deep Learning Fundamentals (Co-requisite)</w:t>
      </w:r>
    </w:p>
    <w:p>
      <w:pPr>
        <w:pStyle w:val="Heading2"/>
      </w:pPr>
      <w:r>
        <w:t>COURSE OBJECTIVES</w:t>
      </w:r>
    </w:p>
    <w:p>
      <w:pPr>
        <w:pStyle w:val="ListBullet"/>
      </w:pPr>
      <w:r>
        <w:t>To gain hands-on experience with TensorFlow and Keras</w:t>
      </w:r>
    </w:p>
    <w:p>
      <w:pPr>
        <w:pStyle w:val="ListBullet"/>
      </w:pPr>
      <w:r>
        <w:t>To implement neural networks from scratch</w:t>
      </w:r>
    </w:p>
    <w:p>
      <w:pPr>
        <w:pStyle w:val="ListBullet"/>
      </w:pPr>
      <w:r>
        <w:t>To build and train deep learning models</w:t>
      </w:r>
    </w:p>
    <w:p>
      <w:pPr>
        <w:pStyle w:val="ListBullet"/>
      </w:pPr>
      <w:r>
        <w:t>To experiment with different architectures and hyperparameters</w:t>
      </w:r>
    </w:p>
    <w:p>
      <w:pPr>
        <w:pStyle w:val="ListBullet"/>
      </w:pPr>
      <w:r>
        <w:t>To evaluate and optimize model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Implement neural networks using TensorFlow/Keras</w:t>
            </w:r>
          </w:p>
        </w:tc>
        <w:tc>
          <w:tcPr>
            <w:tcW w:type="dxa" w:w="3135"/>
          </w:tcPr>
          <w:p>
            <w:r>
              <w:rPr>
                <w:sz w:val="20"/>
              </w:rPr>
              <w:t>Apply</w:t>
            </w:r>
          </w:p>
        </w:tc>
      </w:tr>
      <w:tr>
        <w:tc>
          <w:tcPr>
            <w:tcW w:type="dxa" w:w="3135"/>
          </w:tcPr>
          <w:p>
            <w:r>
              <w:rPr>
                <w:sz w:val="20"/>
              </w:rPr>
              <w:t>CO2</w:t>
            </w:r>
          </w:p>
        </w:tc>
        <w:tc>
          <w:tcPr>
            <w:tcW w:type="dxa" w:w="3135"/>
          </w:tcPr>
          <w:p>
            <w:r>
              <w:rPr>
                <w:sz w:val="20"/>
              </w:rPr>
              <w:t>Build and train deep learning models</w:t>
            </w:r>
          </w:p>
        </w:tc>
        <w:tc>
          <w:tcPr>
            <w:tcW w:type="dxa" w:w="3135"/>
          </w:tcPr>
          <w:p>
            <w:r>
              <w:rPr>
                <w:sz w:val="20"/>
              </w:rPr>
              <w:t>Apply</w:t>
            </w:r>
          </w:p>
        </w:tc>
      </w:tr>
      <w:tr>
        <w:tc>
          <w:tcPr>
            <w:tcW w:type="dxa" w:w="3135"/>
          </w:tcPr>
          <w:p>
            <w:r>
              <w:rPr>
                <w:sz w:val="20"/>
              </w:rPr>
              <w:t>CO3</w:t>
            </w:r>
          </w:p>
        </w:tc>
        <w:tc>
          <w:tcPr>
            <w:tcW w:type="dxa" w:w="3135"/>
          </w:tcPr>
          <w:p>
            <w:r>
              <w:rPr>
                <w:sz w:val="20"/>
              </w:rPr>
              <w:t>Experiment with different architectures</w:t>
            </w:r>
          </w:p>
        </w:tc>
        <w:tc>
          <w:tcPr>
            <w:tcW w:type="dxa" w:w="3135"/>
          </w:tcPr>
          <w:p>
            <w:r>
              <w:rPr>
                <w:sz w:val="20"/>
              </w:rPr>
              <w:t>Create</w:t>
            </w:r>
          </w:p>
        </w:tc>
      </w:tr>
      <w:tr>
        <w:tc>
          <w:tcPr>
            <w:tcW w:type="dxa" w:w="3135"/>
          </w:tcPr>
          <w:p>
            <w:r>
              <w:rPr>
                <w:sz w:val="20"/>
              </w:rPr>
              <w:t>CO4</w:t>
            </w:r>
          </w:p>
        </w:tc>
        <w:tc>
          <w:tcPr>
            <w:tcW w:type="dxa" w:w="3135"/>
          </w:tcPr>
          <w:p>
            <w:r>
              <w:rPr>
                <w:sz w:val="20"/>
              </w:rPr>
              <w:t>Optimize model hyperparameters</w:t>
            </w:r>
          </w:p>
        </w:tc>
        <w:tc>
          <w:tcPr>
            <w:tcW w:type="dxa" w:w="3135"/>
          </w:tcPr>
          <w:p>
            <w:r>
              <w:rPr>
                <w:sz w:val="20"/>
              </w:rPr>
              <w:t>Analyze</w:t>
            </w:r>
          </w:p>
        </w:tc>
      </w:tr>
      <w:tr>
        <w:tc>
          <w:tcPr>
            <w:tcW w:type="dxa" w:w="3135"/>
          </w:tcPr>
          <w:p>
            <w:r>
              <w:rPr>
                <w:sz w:val="20"/>
              </w:rPr>
              <w:t>CO5</w:t>
            </w:r>
          </w:p>
        </w:tc>
        <w:tc>
          <w:tcPr>
            <w:tcW w:type="dxa" w:w="3135"/>
          </w:tcPr>
          <w:p>
            <w:r>
              <w:rPr>
                <w:sz w:val="20"/>
              </w:rPr>
              <w:t>Evaluate and debug deep learning models</w:t>
            </w:r>
          </w:p>
        </w:tc>
        <w:tc>
          <w:tcPr>
            <w:tcW w:type="dxa" w:w="3135"/>
          </w:tcPr>
          <w:p>
            <w:r>
              <w:rPr>
                <w:sz w:val="20"/>
              </w:rPr>
              <w:t>Analyze</w:t>
            </w:r>
          </w:p>
        </w:tc>
      </w:tr>
    </w:tbl>
    <w:p/>
    <w:p>
      <w:pPr>
        <w:pStyle w:val="Heading2"/>
      </w:pPr>
      <w:r>
        <w:t>LAB EXPERIMENTS</w:t>
      </w:r>
    </w:p>
    <w:p>
      <w:r>
        <w:rPr>
          <w:b/>
          <w:color w:val="003366"/>
          <w:sz w:val="22"/>
        </w:rPr>
        <w:t>Experiment 1: Setting Up Deep Learning Environment</w:t>
      </w:r>
    </w:p>
    <w:p>
      <w:r>
        <w:t>Install TensorFlow and Keras – Verify Installation – Create Virtual Environment – Import Required Libraries – Test GPU Availability (if applicable) – Basic TensorFlow Operations.</w:t>
      </w:r>
    </w:p>
    <w:p>
      <w:r>
        <w:rPr>
          <w:b/>
          <w:color w:val="003366"/>
          <w:sz w:val="22"/>
        </w:rPr>
        <w:t>Experiment 2: Building First Neural Network</w:t>
      </w:r>
    </w:p>
    <w:p>
      <w:r>
        <w:t>Create Simple Neural Network – Implement Forward Propagation – Add Activation Functions – Calculate Loss – Implement Basic Training Loop – Visualize Training Process.</w:t>
      </w:r>
    </w:p>
    <w:p>
      <w:r>
        <w:rPr>
          <w:b/>
          <w:color w:val="003366"/>
          <w:sz w:val="22"/>
        </w:rPr>
        <w:t>Experiment 3: Using Keras Sequential API</w:t>
      </w:r>
    </w:p>
    <w:p>
      <w:r>
        <w:t>Build Model with Sequential API – Add Dense Layers – Configure Activation Functions – Compile Model – Train Model – Evaluate Performance – Visualize Results.</w:t>
      </w:r>
    </w:p>
    <w:p>
      <w:r>
        <w:rPr>
          <w:b/>
          <w:color w:val="003366"/>
          <w:sz w:val="22"/>
        </w:rPr>
        <w:t>Experiment 4: Implementing Backpropagation</w:t>
      </w:r>
    </w:p>
    <w:p>
      <w:r>
        <w:t>Implement Backpropagation Manually – Compute Gradients – Update Weights – Compare with Automatic Differentiation – Verify Gradient Calculations – Debug Gradient Flow.</w:t>
      </w:r>
    </w:p>
    <w:p>
      <w:r>
        <w:rPr>
          <w:b/>
          <w:color w:val="003366"/>
          <w:sz w:val="22"/>
        </w:rPr>
        <w:t>Experiment 5: Optimization Algorithms</w:t>
      </w:r>
    </w:p>
    <w:p>
      <w:r>
        <w:t>Compare Gradient Descent Variants – Implement Momentum – Use RMSprop – Apply Adam Optimizer – Compare Convergence Rates – Visualize Optimization Paths.</w:t>
      </w:r>
    </w:p>
    <w:p>
      <w:r>
        <w:rPr>
          <w:b/>
          <w:color w:val="003366"/>
          <w:sz w:val="22"/>
        </w:rPr>
        <w:t>Experiment 6: Regularization Techniques</w:t>
      </w:r>
    </w:p>
    <w:p>
      <w:r>
        <w:t>Implement L2 Regularization – Add Dropout Layers – Apply Early Stopping – Use Batch Normalization – Compare Regularized vs Non-regularized Models – Analyze Overfitting.</w:t>
      </w:r>
    </w:p>
    <w:p>
      <w:r>
        <w:rPr>
          <w:b/>
          <w:color w:val="003366"/>
          <w:sz w:val="22"/>
        </w:rPr>
        <w:t>Experiment 7: Keras Functional API</w:t>
      </w:r>
    </w:p>
    <w:p>
      <w:r>
        <w:t>Build Model with Functional API – Create Multi-input Models – Implement Skip Connections – Design Complex Architectures – Compare Sequential vs Functional API.</w:t>
      </w:r>
    </w:p>
    <w:p>
      <w:r>
        <w:rPr>
          <w:b/>
          <w:color w:val="003366"/>
          <w:sz w:val="22"/>
        </w:rPr>
        <w:t>Experiment 8: Callbacks and Monitoring</w:t>
      </w:r>
    </w:p>
    <w:p>
      <w:r>
        <w:t>Implement EarlyStopping Callback – Use ModelCheckpoint – Apply ReduceLROnPlateau – Monitor Training Metrics – Visualize Training History – Save Best Models.</w:t>
      </w:r>
    </w:p>
    <w:p>
      <w:r>
        <w:rPr>
          <w:b/>
          <w:color w:val="003366"/>
          <w:sz w:val="22"/>
        </w:rPr>
        <w:t>Experiment 9: Hyperparameter Tuning</w:t>
      </w:r>
    </w:p>
    <w:p>
      <w:r>
        <w:t>Experiment with Different Architectures – Vary Number of Layers – Change Neurons per Layer – Tune Learning Rate – Test Different Activation Functions – Find Optimal Configuration.</w:t>
      </w:r>
    </w:p>
    <w:p>
      <w:r>
        <w:rPr>
          <w:b/>
          <w:color w:val="003366"/>
          <w:sz w:val="22"/>
        </w:rPr>
        <w:t>Experiment 10: Model Evaluation and Comparison</w:t>
      </w:r>
    </w:p>
    <w:p>
      <w:r>
        <w:t>Split Data into Train/Val/Test – Evaluate on Test Set – Compare Multiple Models – Analyze Confusion Matrix – Generate Classification Reports – Visualize Model Performance.</w:t>
      </w:r>
    </w:p>
    <w:p>
      <w:r>
        <w:rPr>
          <w:b/>
          <w:color w:val="003366"/>
          <w:sz w:val="22"/>
        </w:rPr>
        <w:t>Experiment 11: Transfer Learning Basics</w:t>
      </w:r>
    </w:p>
    <w:p>
      <w:r>
        <w:t>Load Pre-trained Models – Extract Features – Fine-tune Models – Compare Transfer Learning vs Training from Scratch – Evaluate Performance Gains.</w:t>
      </w:r>
    </w:p>
    <w:p>
      <w:r>
        <w:rPr>
          <w:b/>
          <w:color w:val="003366"/>
          <w:sz w:val="22"/>
        </w:rPr>
        <w:t>Experiment 12: Model Saving and Loading</w:t>
      </w:r>
    </w:p>
    <w:p>
      <w:r>
        <w:t>Save Models in Different Formats – Load Saved Models – Implement Model Checkpointing – Version Models – Compare Model Formats – Restore Training from Checkpoints.</w:t>
      </w:r>
    </w:p>
    <w:p>
      <w:pPr>
        <w:pStyle w:val="Heading2"/>
      </w:pPr>
      <w:r>
        <w:t>LAB ASSESSMENT</w:t>
      </w:r>
    </w:p>
    <w:p>
      <w:pPr>
        <w:pStyle w:val="ListBullet"/>
      </w:pPr>
      <w:r>
        <w:t>Lab Reports: 40% (Documentation of experiments, results, and analysis)</w:t>
      </w:r>
    </w:p>
    <w:p>
      <w:pPr>
        <w:pStyle w:val="ListBullet"/>
      </w:pPr>
      <w:r>
        <w:t>Practical Implementation: 40% (Working code and model outputs)</w:t>
      </w:r>
    </w:p>
    <w:p>
      <w:pPr>
        <w:pStyle w:val="ListBullet"/>
      </w:pPr>
      <w:r>
        <w:t>Viva Voce: 20% (Understanding of concepts and implementation)</w:t>
      </w:r>
    </w:p>
    <w:p>
      <w:pPr>
        <w:pStyle w:val="Heading2"/>
      </w:pPr>
      <w:r>
        <w:t>SOFTWARE REQUIREMENTS</w:t>
      </w:r>
    </w:p>
    <w:p>
      <w:pPr>
        <w:pStyle w:val="ListBullet"/>
      </w:pPr>
      <w:r>
        <w:t>Python 3.8+</w:t>
      </w:r>
    </w:p>
    <w:p>
      <w:pPr>
        <w:pStyle w:val="ListBullet"/>
      </w:pPr>
      <w:r>
        <w:t>TensorFlow 2.x</w:t>
      </w:r>
    </w:p>
    <w:p>
      <w:pPr>
        <w:pStyle w:val="ListBullet"/>
      </w:pPr>
      <w:r>
        <w:t>Keras</w:t>
      </w:r>
    </w:p>
    <w:p>
      <w:pPr>
        <w:pStyle w:val="ListBullet"/>
      </w:pPr>
      <w:r>
        <w:t>NumPy, pandas, matplotlib</w:t>
      </w:r>
    </w:p>
    <w:p>
      <w:pPr>
        <w:pStyle w:val="ListBullet"/>
      </w:pPr>
      <w:r>
        <w:t>scikit-learn</w:t>
      </w:r>
    </w:p>
    <w:p>
      <w:pPr>
        <w:pStyle w:val="ListBullet"/>
      </w:pPr>
      <w:r>
        <w:t>Jupyter Notebook or Google Colab</w:t>
      </w:r>
    </w:p>
    <w:p>
      <w:r>
        <w:br w:type="page"/>
      </w:r>
    </w:p>
    <w:p>
      <w:bookmarkStart w:id="10" w:name="DAMT203__COMPUTER_VISION___NLP_APPLICATI"/>
      <w:pPr>
        <w:pStyle w:val="Heading1"/>
      </w:pPr>
      <w:r>
        <w:t>DAMT203: COMPUTER VISION &amp; NLP APPLICATIONS</w:t>
      </w:r>
      <w:bookmarkEnd w:id="10"/>
    </w:p>
    <w:p>
      <w:pPr>
        <w:pStyle w:val="Heading2"/>
      </w:pPr>
      <w:r>
        <w:t>Diploma in AI and ML Techniques</w:t>
      </w:r>
    </w:p>
    <w:p>
      <w:r>
        <w:rPr>
          <w:b/>
          <w:color w:val="003366"/>
          <w:sz w:val="22"/>
        </w:rPr>
        <w:t>Acharya Nagarjuna University – Distance Education Program</w:t>
      </w:r>
    </w:p>
    <w:p>
      <w:r>
        <w:rPr>
          <w:b/>
        </w:rPr>
        <w:t>Course Code:</w:t>
      </w:r>
      <w:r>
        <w:t xml:space="preserve"> DAMT203</w:t>
      </w:r>
    </w:p>
    <w:p>
      <w:r>
        <w:rPr>
          <w:b/>
        </w:rPr>
        <w:t>Course Title:</w:t>
      </w:r>
      <w:r>
        <w:t xml:space="preserve"> Computer Vision &amp; NLP Applications</w:t>
      </w:r>
    </w:p>
    <w:p>
      <w:r>
        <w:rPr>
          <w:b/>
        </w:rPr>
        <w:t>Credits:</w:t>
      </w:r>
      <w:r>
        <w:t xml:space="preserve"> 3</w:t>
      </w:r>
    </w:p>
    <w:p>
      <w:r>
        <w:rPr>
          <w:b/>
        </w:rPr>
        <w:t>Semester:</w:t>
      </w:r>
      <w:r>
        <w:t xml:space="preserve"> 2</w:t>
      </w:r>
    </w:p>
    <w:p>
      <w:r>
        <w:rPr>
          <w:b/>
        </w:rPr>
        <w:t>Prerequisites:</w:t>
      </w:r>
      <w:r>
        <w:t xml:space="preserve"> DAMT201 – Deep Learning Fundamentals</w:t>
      </w:r>
    </w:p>
    <w:p>
      <w:pPr>
        <w:pStyle w:val="Heading2"/>
      </w:pPr>
      <w:r>
        <w:t>COURSE OBJECTIVES</w:t>
      </w:r>
    </w:p>
    <w:p>
      <w:pPr>
        <w:pStyle w:val="ListBullet"/>
      </w:pPr>
      <w:r>
        <w:t>To understand computer vision fundamentals and CNNs</w:t>
      </w:r>
    </w:p>
    <w:p>
      <w:pPr>
        <w:pStyle w:val="ListBullet"/>
      </w:pPr>
      <w:r>
        <w:t>To learn natural language processing basics</w:t>
      </w:r>
    </w:p>
    <w:p>
      <w:pPr>
        <w:pStyle w:val="ListBullet"/>
      </w:pPr>
      <w:r>
        <w:t>To build image classification models</w:t>
      </w:r>
    </w:p>
    <w:p>
      <w:pPr>
        <w:pStyle w:val="ListBullet"/>
      </w:pPr>
      <w:r>
        <w:t>To implement text analysis and sentiment analysis</w:t>
      </w:r>
    </w:p>
    <w:p>
      <w:pPr>
        <w:pStyle w:val="ListBullet"/>
      </w:pPr>
      <w:r>
        <w:t>To apply deep learning to CV and NLP tasks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CNN models for image classification</w:t>
            </w:r>
          </w:p>
        </w:tc>
        <w:tc>
          <w:tcPr>
            <w:tcW w:type="dxa" w:w="3135"/>
          </w:tcPr>
          <w:p>
            <w:r>
              <w:rPr>
                <w:sz w:val="20"/>
              </w:rPr>
              <w:t>Create</w:t>
            </w:r>
          </w:p>
        </w:tc>
      </w:tr>
      <w:tr>
        <w:tc>
          <w:tcPr>
            <w:tcW w:type="dxa" w:w="3135"/>
          </w:tcPr>
          <w:p>
            <w:r>
              <w:rPr>
                <w:sz w:val="20"/>
              </w:rPr>
              <w:t>CO2</w:t>
            </w:r>
          </w:p>
        </w:tc>
        <w:tc>
          <w:tcPr>
            <w:tcW w:type="dxa" w:w="3135"/>
          </w:tcPr>
          <w:p>
            <w:r>
              <w:rPr>
                <w:sz w:val="20"/>
              </w:rPr>
              <w:t>Implement text preprocessing for NLP</w:t>
            </w:r>
          </w:p>
        </w:tc>
        <w:tc>
          <w:tcPr>
            <w:tcW w:type="dxa" w:w="3135"/>
          </w:tcPr>
          <w:p>
            <w:r>
              <w:rPr>
                <w:sz w:val="20"/>
              </w:rPr>
              <w:t>Apply</w:t>
            </w:r>
          </w:p>
        </w:tc>
      </w:tr>
      <w:tr>
        <w:tc>
          <w:tcPr>
            <w:tcW w:type="dxa" w:w="3135"/>
          </w:tcPr>
          <w:p>
            <w:r>
              <w:rPr>
                <w:sz w:val="20"/>
              </w:rPr>
              <w:t>CO3</w:t>
            </w:r>
          </w:p>
        </w:tc>
        <w:tc>
          <w:tcPr>
            <w:tcW w:type="dxa" w:w="3135"/>
          </w:tcPr>
          <w:p>
            <w:r>
              <w:rPr>
                <w:sz w:val="20"/>
              </w:rPr>
              <w:t>Develop sentiment analysis models</w:t>
            </w:r>
          </w:p>
        </w:tc>
        <w:tc>
          <w:tcPr>
            <w:tcW w:type="dxa" w:w="3135"/>
          </w:tcPr>
          <w:p>
            <w:r>
              <w:rPr>
                <w:sz w:val="20"/>
              </w:rPr>
              <w:t>Create</w:t>
            </w:r>
          </w:p>
        </w:tc>
      </w:tr>
      <w:tr>
        <w:tc>
          <w:tcPr>
            <w:tcW w:type="dxa" w:w="3135"/>
          </w:tcPr>
          <w:p>
            <w:r>
              <w:rPr>
                <w:sz w:val="20"/>
              </w:rPr>
              <w:t>CO4</w:t>
            </w:r>
          </w:p>
        </w:tc>
        <w:tc>
          <w:tcPr>
            <w:tcW w:type="dxa" w:w="3135"/>
          </w:tcPr>
          <w:p>
            <w:r>
              <w:rPr>
                <w:sz w:val="20"/>
              </w:rPr>
              <w:t>Apply deep learning to CV and NLP tasks</w:t>
            </w:r>
          </w:p>
        </w:tc>
        <w:tc>
          <w:tcPr>
            <w:tcW w:type="dxa" w:w="3135"/>
          </w:tcPr>
          <w:p>
            <w:r>
              <w:rPr>
                <w:sz w:val="20"/>
              </w:rPr>
              <w:t>Apply</w:t>
            </w:r>
          </w:p>
        </w:tc>
      </w:tr>
      <w:tr>
        <w:tc>
          <w:tcPr>
            <w:tcW w:type="dxa" w:w="3135"/>
          </w:tcPr>
          <w:p>
            <w:r>
              <w:rPr>
                <w:sz w:val="20"/>
              </w:rPr>
              <w:t>CO5</w:t>
            </w:r>
          </w:p>
        </w:tc>
        <w:tc>
          <w:tcPr>
            <w:tcW w:type="dxa" w:w="3135"/>
          </w:tcPr>
          <w:p>
            <w:r>
              <w:rPr>
                <w:sz w:val="20"/>
              </w:rPr>
              <w:t>Evaluate CV and NLP model performance</w:t>
            </w:r>
          </w:p>
        </w:tc>
        <w:tc>
          <w:tcPr>
            <w:tcW w:type="dxa" w:w="3135"/>
          </w:tcPr>
          <w:p>
            <w:r>
              <w:rPr>
                <w:sz w:val="20"/>
              </w:rPr>
              <w:t>Analyze</w:t>
            </w:r>
          </w:p>
        </w:tc>
      </w:tr>
    </w:tbl>
    <w:p/>
    <w:p>
      <w:pPr>
        <w:pStyle w:val="Heading2"/>
      </w:pPr>
      <w:r>
        <w:t>DETAILED SYLLABUS</w:t>
      </w:r>
    </w:p>
    <w:p>
      <w:r>
        <w:rPr>
          <w:b/>
          <w:color w:val="003366"/>
          <w:sz w:val="22"/>
        </w:rPr>
        <w:t>UNIT I: COMPUTER VISION FUNDAMENTALS</w:t>
      </w:r>
    </w:p>
    <w:p>
      <w:r>
        <w:t>Introduction to Computer Vision – What is Computer Vision? – Image Representation – Pixels and Color Channels – Image Preprocessing – Common CV Tasks: Classification, Detection, Segmentation.</w:t>
      </w:r>
    </w:p>
    <w:p>
      <w:r>
        <w:t>Convolutional Neural Networks (CNNs) – Why CNNs for Images? – Convolution Operation – Filters and Kernels – Feature Maps – Convolution Layers – Pooling Layers: Max Pooling, Average Pooling – CNN Architecture.</w:t>
      </w:r>
    </w:p>
    <w:p>
      <w:r>
        <w:t>Building CNNs – CNN Layers: Conv2D, MaxPooling2D, Flatten – CNN Architecture Design – Building CNN with Keras – Training CNNs – Visualizing CNN Features.</w:t>
      </w:r>
    </w:p>
    <w:p>
      <w:r>
        <w:rPr>
          <w:b/>
        </w:rPr>
        <w:t>Illustrative Problems:</w:t>
      </w:r>
      <w:r>
        <w:t xml:space="preserve"> Preprocess images; Build basic CNN; Implement convolution layers; Design CNN architecture; Train image classifier.</w:t>
      </w:r>
    </w:p>
    <w:p>
      <w:r>
        <w:rPr>
          <w:b/>
          <w:color w:val="003366"/>
          <w:sz w:val="22"/>
        </w:rPr>
        <w:t>UNIT II: ADVANCED CNN ARCHITECTURES</w:t>
      </w:r>
    </w:p>
    <w:p>
      <w:r>
        <w:t>Popular CNN Architectures – LeNet – AlexNet – VGG – ResNet Concepts – Transfer Learning with Pre-trained CNNs – Using Pre-trained Models: VGG16, ResNet50.</w:t>
      </w:r>
    </w:p>
    <w:p>
      <w:r>
        <w:t>Image Augmentation – Why Data Augmentation? – Augmentation Techniques: Rotation, Scaling, Flipping, Cropping – Keras ImageDataGenerator – Augmentation Best Practices – Handling Small Datasets.</w:t>
      </w:r>
    </w:p>
    <w:p>
      <w:r>
        <w:t>Transfer Learning for Images – Loading Pre-trained Models – Feature Extraction – Fine-tuning – Freezing Layers – Transfer Learning Workflow – When to Use Transfer Learning.</w:t>
      </w:r>
    </w:p>
    <w:p>
      <w:r>
        <w:rPr>
          <w:b/>
        </w:rPr>
        <w:t>Illustrative Problems:</w:t>
      </w:r>
      <w:r>
        <w:t xml:space="preserve"> Use pre-trained CNNs; Apply image augmentation; Implement transfer learning; Fine-tune models; Optimize CNN performance.</w:t>
      </w:r>
    </w:p>
    <w:p>
      <w:r>
        <w:rPr>
          <w:b/>
          <w:color w:val="003366"/>
          <w:sz w:val="22"/>
        </w:rPr>
        <w:t>UNIT III: NATURAL LANGUAGE PROCESSING FUNDAMENTALS</w:t>
      </w:r>
    </w:p>
    <w:p>
      <w:r>
        <w:t>Introduction to NLP – What is NLP? – NLP Applications – Text Representation Challenges – Text Preprocessing – Tokenization – Text Cleaning.</w:t>
      </w:r>
    </w:p>
    <w:p>
      <w:r>
        <w:t>Text Preprocessing – Lowercasing – Removing Punctuation – Stop Word Removal – Stemming – Lemmatization – Handling Special Characters – Text Normalization.</w:t>
      </w:r>
    </w:p>
    <w:p>
      <w:r>
        <w:t>Text Representation – Bag of Words – TF-IDF – Word Embeddings Introduction – Word2Vec Concepts – Embedding Dimensions – Text Vectorization.</w:t>
      </w:r>
    </w:p>
    <w:p>
      <w:r>
        <w:rPr>
          <w:b/>
        </w:rPr>
        <w:t>Illustrative Problems:</w:t>
      </w:r>
      <w:r>
        <w:t xml:space="preserve"> Preprocess text data; Tokenize text; Create text representations; Generate word embeddings; Prepare text for ML models.</w:t>
      </w:r>
    </w:p>
    <w:p>
      <w:r>
        <w:rPr>
          <w:b/>
          <w:color w:val="003366"/>
          <w:sz w:val="22"/>
        </w:rPr>
        <w:t>UNIT IV: DEEP LEARNING FOR NLP</w:t>
      </w:r>
    </w:p>
    <w:p>
      <w:r>
        <w:t>Neural Networks for Text – Feedforward Networks for NLP – Embedding Layers – Sequence Models Introduction – RNN Concepts – LSTM Introduction – GRU Introduction.</w:t>
      </w:r>
    </w:p>
    <w:p>
      <w:r>
        <w:t>Sentiment Analysis – What is Sentiment Analysis? – Building Sentiment Classifiers – Using Pre-trained Embeddings – Text Classification with Deep Learning – Model Architecture for Sentiment Analysis.</w:t>
      </w:r>
    </w:p>
    <w:p>
      <w:r>
        <w:t>Text Classification – Binary Classification – Multi-class Classification – Multi-label Classification – Building Text Classifiers – Evaluating Text Models – Handling Imbalanced Data.</w:t>
      </w:r>
    </w:p>
    <w:p>
      <w:r>
        <w:rPr>
          <w:b/>
        </w:rPr>
        <w:t>Illustrative Problems:</w:t>
      </w:r>
      <w:r>
        <w:t xml:space="preserve"> Build text classification models; Implement sentiment analysis; Use embedding layers; Train NLP models; Evaluate text models.</w:t>
      </w:r>
    </w:p>
    <w:p>
      <w:r>
        <w:rPr>
          <w:b/>
          <w:color w:val="003366"/>
          <w:sz w:val="22"/>
        </w:rPr>
        <w:t>UNIT V: PRACTICAL APPLICATIONS</w:t>
      </w:r>
    </w:p>
    <w:p>
      <w:r>
        <w:t>Image Classification Project – End-to-End Image Classification – Data Collection and Preparation – Model Building – Training and Evaluation – Deployment Considerations.</w:t>
      </w:r>
    </w:p>
    <w:p>
      <w:r>
        <w:t>Sentiment Analysis Project – Building Sentiment Analyzer – Data Preprocessing – Model Development – Training and Tuning – Evaluation and Testing.</w:t>
      </w:r>
    </w:p>
    <w:p>
      <w:r>
        <w:t>Combining CV and NLP – Image Captioning Concepts – Visual Question Answering Introduction – Multimodal Learning Basics – Real-world Applications.</w:t>
      </w:r>
    </w:p>
    <w:p>
      <w:r>
        <w:rPr>
          <w:b/>
        </w:rPr>
        <w:t>Illustrative Problems:</w:t>
      </w:r>
      <w:r>
        <w:t xml:space="preserve"> Complete image classification project; Build sentiment analysis system; Integrate CV and NLP; Deploy models; Create end-to-end applications.</w:t>
      </w:r>
    </w:p>
    <w:p>
      <w:pPr>
        <w:pStyle w:val="Heading2"/>
      </w:pPr>
      <w:r>
        <w:t>TEXTBOOKS</w:t>
      </w:r>
    </w:p>
    <w:p>
      <w:pPr>
        <w:pStyle w:val="ListNumber"/>
      </w:pPr>
      <w:r>
        <w:t>François Chollet, "Deep Learning with Python", 2nd Edition, Manning Publications, 2021</w:t>
      </w:r>
    </w:p>
    <w:p>
      <w:pPr>
        <w:pStyle w:val="ListNumber"/>
      </w:pPr>
      <w:r>
        <w:t>Jürgen Schmidhuber, "Deep Learning in Neural Networks: An Overview", 2015</w:t>
      </w:r>
    </w:p>
    <w:p>
      <w:pPr>
        <w:pStyle w:val="ListNumber"/>
      </w:pPr>
      <w:r>
        <w:t>Jurafsky &amp; Martin, "Speech and Language Processing", 3rd Edition (Online)</w:t>
      </w:r>
    </w:p>
    <w:p>
      <w:r>
        <w:br w:type="page"/>
      </w:r>
    </w:p>
    <w:p>
      <w:bookmarkStart w:id="11" w:name="DAMT204__COMPUTER_VISION___NLP_APPLICATI"/>
      <w:pPr>
        <w:pStyle w:val="Heading1"/>
      </w:pPr>
      <w:r>
        <w:t>DAMT204: COMPUTER VISION &amp; NLP APPLICATIONS LAB</w:t>
      </w:r>
      <w:bookmarkEnd w:id="11"/>
    </w:p>
    <w:p>
      <w:pPr>
        <w:pStyle w:val="Heading2"/>
      </w:pPr>
      <w:r>
        <w:t>Diploma in AI and ML Techniques</w:t>
      </w:r>
    </w:p>
    <w:p>
      <w:r>
        <w:rPr>
          <w:b/>
          <w:color w:val="003366"/>
          <w:sz w:val="22"/>
        </w:rPr>
        <w:t>Acharya Nagarjuna University – Distance Education Program</w:t>
      </w:r>
    </w:p>
    <w:p>
      <w:r>
        <w:rPr>
          <w:b/>
        </w:rPr>
        <w:t>Course Code:</w:t>
      </w:r>
      <w:r>
        <w:t xml:space="preserve"> DAMT204</w:t>
      </w:r>
    </w:p>
    <w:p>
      <w:r>
        <w:rPr>
          <w:b/>
        </w:rPr>
        <w:t>Course Title:</w:t>
      </w:r>
      <w:r>
        <w:t xml:space="preserve"> Computer Vision &amp; NLP Applications Lab</w:t>
      </w:r>
    </w:p>
    <w:p>
      <w:r>
        <w:rPr>
          <w:b/>
        </w:rPr>
        <w:t>Credits:</w:t>
      </w:r>
      <w:r>
        <w:t xml:space="preserve"> 2</w:t>
      </w:r>
    </w:p>
    <w:p>
      <w:r>
        <w:rPr>
          <w:b/>
        </w:rPr>
        <w:t>Semester:</w:t>
      </w:r>
      <w:r>
        <w:t xml:space="preserve"> 2</w:t>
      </w:r>
    </w:p>
    <w:p>
      <w:r>
        <w:rPr>
          <w:b/>
        </w:rPr>
        <w:t>Prerequisites:</w:t>
      </w:r>
      <w:r>
        <w:t xml:space="preserve"> DAMT203 – Computer Vision &amp; NLP Applications (Co-requisite)</w:t>
      </w:r>
    </w:p>
    <w:p>
      <w:pPr>
        <w:pStyle w:val="Heading2"/>
      </w:pPr>
      <w:r>
        <w:t>COURSE OBJECTIVES</w:t>
      </w:r>
    </w:p>
    <w:p>
      <w:pPr>
        <w:pStyle w:val="ListBullet"/>
      </w:pPr>
      <w:r>
        <w:t>To gain hands-on experience with computer vision tasks</w:t>
      </w:r>
    </w:p>
    <w:p>
      <w:pPr>
        <w:pStyle w:val="ListBullet"/>
      </w:pPr>
      <w:r>
        <w:t>To implement NLP preprocessing and models</w:t>
      </w:r>
    </w:p>
    <w:p>
      <w:pPr>
        <w:pStyle w:val="ListBullet"/>
      </w:pPr>
      <w:r>
        <w:t>To build image classification systems</w:t>
      </w:r>
    </w:p>
    <w:p>
      <w:pPr>
        <w:pStyle w:val="ListBullet"/>
      </w:pPr>
      <w:r>
        <w:t>To develop sentiment analysis applications</w:t>
      </w:r>
    </w:p>
    <w:p>
      <w:pPr>
        <w:pStyle w:val="ListBullet"/>
      </w:pPr>
      <w:r>
        <w:t>To work with real-world CV and NLP datasets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Implement CNN models for image classification</w:t>
            </w:r>
          </w:p>
        </w:tc>
        <w:tc>
          <w:tcPr>
            <w:tcW w:type="dxa" w:w="3135"/>
          </w:tcPr>
          <w:p>
            <w:r>
              <w:rPr>
                <w:sz w:val="20"/>
              </w:rPr>
              <w:t>Apply</w:t>
            </w:r>
          </w:p>
        </w:tc>
      </w:tr>
      <w:tr>
        <w:tc>
          <w:tcPr>
            <w:tcW w:type="dxa" w:w="3135"/>
          </w:tcPr>
          <w:p>
            <w:r>
              <w:rPr>
                <w:sz w:val="20"/>
              </w:rPr>
              <w:t>CO2</w:t>
            </w:r>
          </w:p>
        </w:tc>
        <w:tc>
          <w:tcPr>
            <w:tcW w:type="dxa" w:w="3135"/>
          </w:tcPr>
          <w:p>
            <w:r>
              <w:rPr>
                <w:sz w:val="20"/>
              </w:rPr>
              <w:t>Preprocess and prepare text data for NLP</w:t>
            </w:r>
          </w:p>
        </w:tc>
        <w:tc>
          <w:tcPr>
            <w:tcW w:type="dxa" w:w="3135"/>
          </w:tcPr>
          <w:p>
            <w:r>
              <w:rPr>
                <w:sz w:val="20"/>
              </w:rPr>
              <w:t>Apply</w:t>
            </w:r>
          </w:p>
        </w:tc>
      </w:tr>
      <w:tr>
        <w:tc>
          <w:tcPr>
            <w:tcW w:type="dxa" w:w="3135"/>
          </w:tcPr>
          <w:p>
            <w:r>
              <w:rPr>
                <w:sz w:val="20"/>
              </w:rPr>
              <w:t>CO3</w:t>
            </w:r>
          </w:p>
        </w:tc>
        <w:tc>
          <w:tcPr>
            <w:tcW w:type="dxa" w:w="3135"/>
          </w:tcPr>
          <w:p>
            <w:r>
              <w:rPr>
                <w:sz w:val="20"/>
              </w:rPr>
              <w:t>Build sentiment analysis models</w:t>
            </w:r>
          </w:p>
        </w:tc>
        <w:tc>
          <w:tcPr>
            <w:tcW w:type="dxa" w:w="3135"/>
          </w:tcPr>
          <w:p>
            <w:r>
              <w:rPr>
                <w:sz w:val="20"/>
              </w:rPr>
              <w:t>Create</w:t>
            </w:r>
          </w:p>
        </w:tc>
      </w:tr>
      <w:tr>
        <w:tc>
          <w:tcPr>
            <w:tcW w:type="dxa" w:w="3135"/>
          </w:tcPr>
          <w:p>
            <w:r>
              <w:rPr>
                <w:sz w:val="20"/>
              </w:rPr>
              <w:t>CO4</w:t>
            </w:r>
          </w:p>
        </w:tc>
        <w:tc>
          <w:tcPr>
            <w:tcW w:type="dxa" w:w="3135"/>
          </w:tcPr>
          <w:p>
            <w:r>
              <w:rPr>
                <w:sz w:val="20"/>
              </w:rPr>
              <w:t>Apply transfer learning to CV tasks</w:t>
            </w:r>
          </w:p>
        </w:tc>
        <w:tc>
          <w:tcPr>
            <w:tcW w:type="dxa" w:w="3135"/>
          </w:tcPr>
          <w:p>
            <w:r>
              <w:rPr>
                <w:sz w:val="20"/>
              </w:rPr>
              <w:t>Apply</w:t>
            </w:r>
          </w:p>
        </w:tc>
      </w:tr>
      <w:tr>
        <w:tc>
          <w:tcPr>
            <w:tcW w:type="dxa" w:w="3135"/>
          </w:tcPr>
          <w:p>
            <w:r>
              <w:rPr>
                <w:sz w:val="20"/>
              </w:rPr>
              <w:t>CO5</w:t>
            </w:r>
          </w:p>
        </w:tc>
        <w:tc>
          <w:tcPr>
            <w:tcW w:type="dxa" w:w="3135"/>
          </w:tcPr>
          <w:p>
            <w:r>
              <w:rPr>
                <w:sz w:val="20"/>
              </w:rPr>
              <w:t>Evaluate CV and NLP model performance</w:t>
            </w:r>
          </w:p>
        </w:tc>
        <w:tc>
          <w:tcPr>
            <w:tcW w:type="dxa" w:w="3135"/>
          </w:tcPr>
          <w:p>
            <w:r>
              <w:rPr>
                <w:sz w:val="20"/>
              </w:rPr>
              <w:t>Analyze</w:t>
            </w:r>
          </w:p>
        </w:tc>
      </w:tr>
    </w:tbl>
    <w:p/>
    <w:p>
      <w:pPr>
        <w:pStyle w:val="Heading2"/>
      </w:pPr>
      <w:r>
        <w:t>LAB EXPERIMENTS</w:t>
      </w:r>
    </w:p>
    <w:p>
      <w:r>
        <w:rPr>
          <w:b/>
          <w:color w:val="003366"/>
          <w:sz w:val="22"/>
        </w:rPr>
        <w:t>Experiment 1: Image Preprocessing</w:t>
      </w:r>
    </w:p>
    <w:p>
      <w:r>
        <w:t>Load and Display Images – Image Resizing – Normalization – Color Space Conversion – Image Augmentation – Batch Processing Images – Save Preprocessed Images.</w:t>
      </w:r>
    </w:p>
    <w:p>
      <w:r>
        <w:rPr>
          <w:b/>
          <w:color w:val="003366"/>
          <w:sz w:val="22"/>
        </w:rPr>
        <w:t>Experiment 2: Building Basic CNN</w:t>
      </w:r>
    </w:p>
    <w:p>
      <w:r>
        <w:t>Create Simple CNN Architecture – Implement Convolution Layers – Add Pooling Layers – Build Complete CNN – Train on Image Dataset – Visualize Training Process – Evaluate Model.</w:t>
      </w:r>
    </w:p>
    <w:p>
      <w:r>
        <w:rPr>
          <w:b/>
          <w:color w:val="003366"/>
          <w:sz w:val="22"/>
        </w:rPr>
        <w:t>Experiment 3: Image Classification with CNN</w:t>
      </w:r>
    </w:p>
    <w:p>
      <w:r>
        <w:t>Load Image Dataset (CIFAR-10 or similar) – Preprocess Images – Build CNN Model – Train Classifier – Evaluate Performance – Visualize Predictions – Analyze Misclassifications.</w:t>
      </w:r>
    </w:p>
    <w:p>
      <w:r>
        <w:rPr>
          <w:b/>
          <w:color w:val="003366"/>
          <w:sz w:val="22"/>
        </w:rPr>
        <w:t>Experiment 4: Transfer Learning for Images</w:t>
      </w:r>
    </w:p>
    <w:p>
      <w:r>
        <w:t>Load Pre-trained Model (VGG16/ResNet50) – Extract Features – Fine-tune Model – Compare Transfer Learning vs Training from Scratch – Evaluate Performance – Visualize Results.</w:t>
      </w:r>
    </w:p>
    <w:p>
      <w:r>
        <w:rPr>
          <w:b/>
          <w:color w:val="003366"/>
          <w:sz w:val="22"/>
        </w:rPr>
        <w:t>Experiment 5: Image Augmentation</w:t>
      </w:r>
    </w:p>
    <w:p>
      <w:r>
        <w:t>Implement Various Augmentation Techniques – Apply Rotation, Scaling, Flipping – Use Keras ImageDataGenerator – Compare Augmented vs Non-augmented Training – Analyze Impact on Performance.</w:t>
      </w:r>
    </w:p>
    <w:p>
      <w:r>
        <w:rPr>
          <w:b/>
          <w:color w:val="003366"/>
          <w:sz w:val="22"/>
        </w:rPr>
        <w:t>Experiment 6: Text Preprocessing</w:t>
      </w:r>
    </w:p>
    <w:p>
      <w:r>
        <w:t>Load Text Dataset – Implement Tokenization – Remove Stop Words – Apply Stemming/Lemmatization – Clean Text Data – Create Vocabulary – Prepare Text for Models.</w:t>
      </w:r>
    </w:p>
    <w:p>
      <w:r>
        <w:rPr>
          <w:b/>
          <w:color w:val="003366"/>
          <w:sz w:val="22"/>
        </w:rPr>
        <w:t>Experiment 7: Text Representation</w:t>
      </w:r>
    </w:p>
    <w:p>
      <w:r>
        <w:t>Implement Bag of Words – Create TF-IDF Vectors – Generate Word Embeddings – Use Pre-trained Embeddings (Word2Vec/GloVe) – Compare Different Representations – Visualize Embeddings.</w:t>
      </w:r>
    </w:p>
    <w:p>
      <w:r>
        <w:rPr>
          <w:b/>
          <w:color w:val="003366"/>
          <w:sz w:val="22"/>
        </w:rPr>
        <w:t>Experiment 8: Text Classification with Neural Networks</w:t>
      </w:r>
    </w:p>
    <w:p>
      <w:r>
        <w:t>Build Text Classifier – Use Embedding Layers – Train Classification Model – Evaluate Performance – Compare Different Architectures – Analyze Results.</w:t>
      </w:r>
    </w:p>
    <w:p>
      <w:r>
        <w:rPr>
          <w:b/>
          <w:color w:val="003366"/>
          <w:sz w:val="22"/>
        </w:rPr>
        <w:t>Experiment 9: Sentiment Analysis</w:t>
      </w:r>
    </w:p>
    <w:p>
      <w:r>
        <w:t>Load Sentiment Dataset – Preprocess Text – Build Sentiment Classifier – Train Model – Evaluate on Test Set – Analyze Sentiment Predictions – Visualize Results.</w:t>
      </w:r>
    </w:p>
    <w:p>
      <w:r>
        <w:rPr>
          <w:b/>
          <w:color w:val="003366"/>
          <w:sz w:val="22"/>
        </w:rPr>
        <w:t>Experiment 10: Advanced Text Models</w:t>
      </w:r>
    </w:p>
    <w:p>
      <w:r>
        <w:t>Implement LSTM for Text – Build GRU Model – Compare RNN Variants – Handle Variable Length Sequences – Evaluate Sequence Models – Analyze Performance.</w:t>
      </w:r>
    </w:p>
    <w:p>
      <w:r>
        <w:rPr>
          <w:b/>
          <w:color w:val="003366"/>
          <w:sz w:val="22"/>
        </w:rPr>
        <w:t>Experiment 11: Image Classification Project</w:t>
      </w:r>
    </w:p>
    <w:p>
      <w:r>
        <w:t>Complete End-to-End Project – Data Collection – Preprocessing Pipeline – Model Development – Training and Tuning – Evaluation – Deployment Preparation.</w:t>
      </w:r>
    </w:p>
    <w:p>
      <w:r>
        <w:rPr>
          <w:b/>
          <w:color w:val="003366"/>
          <w:sz w:val="22"/>
        </w:rPr>
        <w:t>Experiment 12: Sentiment Analysis Project</w:t>
      </w:r>
    </w:p>
    <w:p>
      <w:r>
        <w:t>Build Complete Sentiment Analysis System – Data Collection and Cleaning – Feature Engineering – Model Development – Training – Evaluation – Create Prediction Interface.</w:t>
      </w:r>
    </w:p>
    <w:p>
      <w:pPr>
        <w:pStyle w:val="Heading2"/>
      </w:pPr>
      <w:r>
        <w:t>LAB ASSESSMENT</w:t>
      </w:r>
    </w:p>
    <w:p>
      <w:pPr>
        <w:pStyle w:val="ListBullet"/>
      </w:pPr>
      <w:r>
        <w:t>Lab Reports: 40% (Documentation of experiments, results, and analysis)</w:t>
      </w:r>
    </w:p>
    <w:p>
      <w:pPr>
        <w:pStyle w:val="ListBullet"/>
      </w:pPr>
      <w:r>
        <w:t>Practical Implementation: 40% (Working code and model outputs)</w:t>
      </w:r>
    </w:p>
    <w:p>
      <w:pPr>
        <w:pStyle w:val="ListBullet"/>
      </w:pPr>
      <w:r>
        <w:t>Project Work: 20% (End-to-end project implementation)</w:t>
      </w:r>
    </w:p>
    <w:p>
      <w:pPr>
        <w:pStyle w:val="Heading2"/>
      </w:pPr>
      <w:r>
        <w:t>SOFTWARE REQUIREMENTS</w:t>
      </w:r>
    </w:p>
    <w:p>
      <w:pPr>
        <w:pStyle w:val="ListBullet"/>
      </w:pPr>
      <w:r>
        <w:t>Python 3.8+</w:t>
      </w:r>
    </w:p>
    <w:p>
      <w:pPr>
        <w:pStyle w:val="ListBullet"/>
      </w:pPr>
      <w:r>
        <w:t>TensorFlow 2.x / Keras</w:t>
      </w:r>
    </w:p>
    <w:p>
      <w:pPr>
        <w:pStyle w:val="ListBullet"/>
      </w:pPr>
      <w:r>
        <w:t>OpenCV (for image processing)</w:t>
      </w:r>
    </w:p>
    <w:p>
      <w:pPr>
        <w:pStyle w:val="ListBullet"/>
      </w:pPr>
      <w:r>
        <w:t>NLTK / spaCy (for NLP)</w:t>
      </w:r>
    </w:p>
    <w:p>
      <w:pPr>
        <w:pStyle w:val="ListBullet"/>
      </w:pPr>
      <w:r>
        <w:t>NumPy, pandas, matplotlib</w:t>
      </w:r>
    </w:p>
    <w:p>
      <w:pPr>
        <w:pStyle w:val="ListBullet"/>
      </w:pPr>
      <w:r>
        <w:t>scikit-learn</w:t>
      </w:r>
    </w:p>
    <w:p>
      <w:pPr>
        <w:pStyle w:val="ListBullet"/>
      </w:pPr>
      <w:r>
        <w:t>Jupyter Notebook or Google Colab</w:t>
      </w:r>
    </w:p>
    <w:p>
      <w:pPr>
        <w:pStyle w:val="Heading2"/>
      </w:pPr>
      <w:r>
        <w:t>DATASETS</w:t>
      </w:r>
    </w:p>
    <w:p>
      <w:pPr>
        <w:pStyle w:val="ListBullet"/>
      </w:pPr>
      <w:r>
        <w:t>Computer Vision: CIFAR-10, MNIST, Custom Image Datasets</w:t>
      </w:r>
    </w:p>
    <w:p>
      <w:pPr>
        <w:pStyle w:val="ListBullet"/>
      </w:pPr>
      <w:r>
        <w:t>NLP: IMDB Reviews, Twitter Sentiment, News Articles, Custom Text Datasets</w:t>
      </w:r>
    </w:p>
    <w:p>
      <w:r>
        <w:br w:type="page"/>
      </w:r>
    </w:p>
    <w:p>
      <w:bookmarkStart w:id="12" w:name="DAMT205__MLOPS___PRODUCTION_ML_SYSTEMS"/>
      <w:pPr>
        <w:pStyle w:val="Heading1"/>
      </w:pPr>
      <w:r>
        <w:t>DAMT205: MLOPS &amp; PRODUCTION ML SYSTEMS</w:t>
      </w:r>
      <w:bookmarkEnd w:id="12"/>
    </w:p>
    <w:p>
      <w:pPr>
        <w:pStyle w:val="Heading2"/>
      </w:pPr>
      <w:r>
        <w:t>Diploma in AI and ML Techniques</w:t>
      </w:r>
    </w:p>
    <w:p>
      <w:r>
        <w:rPr>
          <w:b/>
          <w:color w:val="003366"/>
          <w:sz w:val="22"/>
        </w:rPr>
        <w:t>Acharya Nagarjuna University – Distance Education Program</w:t>
      </w:r>
    </w:p>
    <w:p>
      <w:r>
        <w:rPr>
          <w:b/>
        </w:rPr>
        <w:t>Course Code:</w:t>
      </w:r>
      <w:r>
        <w:t xml:space="preserve"> DAMT205</w:t>
      </w:r>
    </w:p>
    <w:p>
      <w:r>
        <w:rPr>
          <w:b/>
        </w:rPr>
        <w:t>Course Title:</w:t>
      </w:r>
      <w:r>
        <w:t xml:space="preserve"> MLOps &amp; Production ML Systems</w:t>
      </w:r>
    </w:p>
    <w:p>
      <w:r>
        <w:rPr>
          <w:b/>
        </w:rPr>
        <w:t>Credits:</w:t>
      </w:r>
      <w:r>
        <w:t xml:space="preserve"> 3</w:t>
      </w:r>
    </w:p>
    <w:p>
      <w:r>
        <w:rPr>
          <w:b/>
        </w:rPr>
        <w:t>Semester:</w:t>
      </w:r>
      <w:r>
        <w:t xml:space="preserve"> 2</w:t>
      </w:r>
    </w:p>
    <w:p>
      <w:r>
        <w:rPr>
          <w:b/>
        </w:rPr>
        <w:t>Prerequisites:</w:t>
      </w:r>
      <w:r>
        <w:t xml:space="preserve"> DAMT201, DAMT203</w:t>
      </w:r>
    </w:p>
    <w:p>
      <w:pPr>
        <w:pStyle w:val="Heading2"/>
      </w:pPr>
      <w:r>
        <w:t>COURSE OBJECTIVES</w:t>
      </w:r>
    </w:p>
    <w:p>
      <w:pPr>
        <w:pStyle w:val="ListBullet"/>
      </w:pPr>
      <w:r>
        <w:t>To understand MLOps principles and practices</w:t>
      </w:r>
    </w:p>
    <w:p>
      <w:pPr>
        <w:pStyle w:val="ListBullet"/>
      </w:pPr>
      <w:r>
        <w:t>To learn model versioning and management</w:t>
      </w:r>
    </w:p>
    <w:p>
      <w:pPr>
        <w:pStyle w:val="ListBullet"/>
      </w:pPr>
      <w:r>
        <w:t>To master model deployment strategies</w:t>
      </w:r>
    </w:p>
    <w:p>
      <w:pPr>
        <w:pStyle w:val="ListBullet"/>
      </w:pPr>
      <w:r>
        <w:t>To implement monitoring and maintenance</w:t>
      </w:r>
    </w:p>
    <w:p>
      <w:pPr>
        <w:pStyle w:val="ListBullet"/>
      </w:pPr>
      <w:r>
        <w:t>To build production-ready ML systems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Implement MLOps workflows</w:t>
            </w:r>
          </w:p>
        </w:tc>
        <w:tc>
          <w:tcPr>
            <w:tcW w:type="dxa" w:w="3135"/>
          </w:tcPr>
          <w:p>
            <w:r>
              <w:rPr>
                <w:sz w:val="20"/>
              </w:rPr>
              <w:t>Create</w:t>
            </w:r>
          </w:p>
        </w:tc>
      </w:tr>
      <w:tr>
        <w:tc>
          <w:tcPr>
            <w:tcW w:type="dxa" w:w="3135"/>
          </w:tcPr>
          <w:p>
            <w:r>
              <w:rPr>
                <w:sz w:val="20"/>
              </w:rPr>
              <w:t>CO2</w:t>
            </w:r>
          </w:p>
        </w:tc>
        <w:tc>
          <w:tcPr>
            <w:tcW w:type="dxa" w:w="3135"/>
          </w:tcPr>
          <w:p>
            <w:r>
              <w:rPr>
                <w:sz w:val="20"/>
              </w:rPr>
              <w:t>Deploy ML models to production</w:t>
            </w:r>
          </w:p>
        </w:tc>
        <w:tc>
          <w:tcPr>
            <w:tcW w:type="dxa" w:w="3135"/>
          </w:tcPr>
          <w:p>
            <w:r>
              <w:rPr>
                <w:sz w:val="20"/>
              </w:rPr>
              <w:t>Apply</w:t>
            </w:r>
          </w:p>
        </w:tc>
      </w:tr>
      <w:tr>
        <w:tc>
          <w:tcPr>
            <w:tcW w:type="dxa" w:w="3135"/>
          </w:tcPr>
          <w:p>
            <w:r>
              <w:rPr>
                <w:sz w:val="20"/>
              </w:rPr>
              <w:t>CO3</w:t>
            </w:r>
          </w:p>
        </w:tc>
        <w:tc>
          <w:tcPr>
            <w:tcW w:type="dxa" w:w="3135"/>
          </w:tcPr>
          <w:p>
            <w:r>
              <w:rPr>
                <w:sz w:val="20"/>
              </w:rPr>
              <w:t>Monitor and maintain ML systems</w:t>
            </w:r>
          </w:p>
        </w:tc>
        <w:tc>
          <w:tcPr>
            <w:tcW w:type="dxa" w:w="3135"/>
          </w:tcPr>
          <w:p>
            <w:r>
              <w:rPr>
                <w:sz w:val="20"/>
              </w:rPr>
              <w:t>Apply</w:t>
            </w:r>
          </w:p>
        </w:tc>
      </w:tr>
      <w:tr>
        <w:tc>
          <w:tcPr>
            <w:tcW w:type="dxa" w:w="3135"/>
          </w:tcPr>
          <w:p>
            <w:r>
              <w:rPr>
                <w:sz w:val="20"/>
              </w:rPr>
              <w:t>CO4</w:t>
            </w:r>
          </w:p>
        </w:tc>
        <w:tc>
          <w:tcPr>
            <w:tcW w:type="dxa" w:w="3135"/>
          </w:tcPr>
          <w:p>
            <w:r>
              <w:rPr>
                <w:sz w:val="20"/>
              </w:rPr>
              <w:t>Version and manage ML models</w:t>
            </w:r>
          </w:p>
        </w:tc>
        <w:tc>
          <w:tcPr>
            <w:tcW w:type="dxa" w:w="3135"/>
          </w:tcPr>
          <w:p>
            <w:r>
              <w:rPr>
                <w:sz w:val="20"/>
              </w:rPr>
              <w:t>Apply</w:t>
            </w:r>
          </w:p>
        </w:tc>
      </w:tr>
      <w:tr>
        <w:tc>
          <w:tcPr>
            <w:tcW w:type="dxa" w:w="3135"/>
          </w:tcPr>
          <w:p>
            <w:r>
              <w:rPr>
                <w:sz w:val="20"/>
              </w:rPr>
              <w:t>CO5</w:t>
            </w:r>
          </w:p>
        </w:tc>
        <w:tc>
          <w:tcPr>
            <w:tcW w:type="dxa" w:w="3135"/>
          </w:tcPr>
          <w:p>
            <w:r>
              <w:rPr>
                <w:sz w:val="20"/>
              </w:rPr>
              <w:t>Implement CI/CD for ML pipelines</w:t>
            </w:r>
          </w:p>
        </w:tc>
        <w:tc>
          <w:tcPr>
            <w:tcW w:type="dxa" w:w="3135"/>
          </w:tcPr>
          <w:p>
            <w:r>
              <w:rPr>
                <w:sz w:val="20"/>
              </w:rPr>
              <w:t>Create</w:t>
            </w:r>
          </w:p>
        </w:tc>
      </w:tr>
    </w:tbl>
    <w:p/>
    <w:p>
      <w:pPr>
        <w:pStyle w:val="Heading2"/>
      </w:pPr>
      <w:r>
        <w:t>DETAILED SYLLABUS</w:t>
      </w:r>
    </w:p>
    <w:p>
      <w:r>
        <w:rPr>
          <w:b/>
          <w:color w:val="003366"/>
          <w:sz w:val="22"/>
        </w:rPr>
        <w:t>UNIT I: MLOPS FUNDAMENTALS</w:t>
      </w:r>
    </w:p>
    <w:p>
      <w:r>
        <w:t>Introduction to MLOps – What is MLOps? – MLOps vs DevOps – ML Lifecycle – Challenges in Production ML – MLOps Principles – MLOps Maturity Levels.</w:t>
      </w:r>
    </w:p>
    <w:p>
      <w:r>
        <w:t>ML Workflow – Data Collection – Data Preparation – Model Training – Model Evaluation – Model Deployment – Model Monitoring – Continuous Improvement.</w:t>
      </w:r>
    </w:p>
    <w:p>
      <w:r>
        <w:t>MLOps Tools and Platforms – MLflow Introduction – Kubeflow Concepts – TensorFlow Extended (TFX) Overview – Cloud ML Platforms – Tool Comparison.</w:t>
      </w:r>
    </w:p>
    <w:p>
      <w:r>
        <w:rPr>
          <w:b/>
        </w:rPr>
        <w:t>Illustrative Problems:</w:t>
      </w:r>
      <w:r>
        <w:t xml:space="preserve"> Design MLOps workflow; Set up MLOps environment; Choose MLOps tools; Plan ML lifecycle; Implement basic MLOps pipeline.</w:t>
      </w:r>
    </w:p>
    <w:p>
      <w:r>
        <w:rPr>
          <w:b/>
          <w:color w:val="003366"/>
          <w:sz w:val="22"/>
        </w:rPr>
        <w:t>UNIT II: MODEL VERSIONING AND MANAGEMENT</w:t>
      </w:r>
    </w:p>
    <w:p>
      <w:r>
        <w:t>Model Versioning – Why Version Models? – Model Versioning Strategies – Version Control for Models – Model Registry – Model Metadata – Model Lineage.</w:t>
      </w:r>
    </w:p>
    <w:p>
      <w:r>
        <w:t>MLflow for Model Management – MLflow Components: Tracking, Projects, Models, Registry – Logging Experiments – Model Registration – Model Serving – MLflow Workflow.</w:t>
      </w:r>
    </w:p>
    <w:p>
      <w:r>
        <w:t>Model Storage – Model Formats: H5, SavedModel, ONNX, Pickle – Model Storage Best Practices – Cloud Storage for Models – Model Archival – Retrieving Models.</w:t>
      </w:r>
    </w:p>
    <w:p>
      <w:r>
        <w:rPr>
          <w:b/>
        </w:rPr>
        <w:t>Illustrative Problems:</w:t>
      </w:r>
      <w:r>
        <w:t xml:space="preserve"> Version ML models; Use MLflow for tracking; Register models; Store models efficiently; Retrieve model versions; Track model lineage.</w:t>
      </w:r>
    </w:p>
    <w:p>
      <w:r>
        <w:rPr>
          <w:b/>
          <w:color w:val="003366"/>
          <w:sz w:val="22"/>
        </w:rPr>
        <w:t>UNIT III: MODEL DEPLOYMENT</w:t>
      </w:r>
    </w:p>
    <w:p>
      <w:r>
        <w:t>Deployment Strategies – Batch Inference – Real-time Inference – Edge Deployment – Cloud Deployment – On-premises Deployment – Deployment Options Comparison.</w:t>
      </w:r>
    </w:p>
    <w:p>
      <w:r>
        <w:t>Model Serving – REST API for Models – Flask/FastAPI for Model Serving – Model Endpoints – Request/Response Handling – Error Handling – Load Balancing.</w:t>
      </w:r>
    </w:p>
    <w:p>
      <w:r>
        <w:t>Containerization – Docker for ML Models – Creating Docker Images – Docker Compose – Container Orchestration Basics – Kubernetes Introduction – Container Best Practices.</w:t>
      </w:r>
    </w:p>
    <w:p>
      <w:r>
        <w:rPr>
          <w:b/>
        </w:rPr>
        <w:t>Illustrative Problems:</w:t>
      </w:r>
      <w:r>
        <w:t xml:space="preserve"> Deploy models as APIs; Create model endpoints; Containerize models; Serve models in production; Handle deployment errors; Scale model serving.</w:t>
      </w:r>
    </w:p>
    <w:p>
      <w:r>
        <w:rPr>
          <w:b/>
          <w:color w:val="003366"/>
          <w:sz w:val="22"/>
        </w:rPr>
        <w:t>UNIT IV: MODEL MONITORING AND MAINTENANCE</w:t>
      </w:r>
    </w:p>
    <w:p>
      <w:r>
        <w:t>Model Monitoring – Why Monitor Models? – Data Drift Detection – Concept Drift Detection – Performance Monitoring – Latency Monitoring – Resource Monitoring.</w:t>
      </w:r>
    </w:p>
    <w:p>
      <w:r>
        <w:t>Monitoring Metrics – Prediction Accuracy – Model Performance Metrics – Data Quality Metrics – System Metrics – Business Metrics – Alerting Thresholds.</w:t>
      </w:r>
    </w:p>
    <w:p>
      <w:r>
        <w:t>Model Retraining – When to Retrain? – Automated Retraining – Retraining Triggers – A/B Testing Models – Model Rollback – Continuous Learning Concepts.</w:t>
      </w:r>
    </w:p>
    <w:p>
      <w:r>
        <w:rPr>
          <w:b/>
        </w:rPr>
        <w:t>Illustrative Problems:</w:t>
      </w:r>
      <w:r>
        <w:t xml:space="preserve"> Set up model monitoring; Detect data drift; Monitor model performance; Implement alerts; Plan retraining strategy; Handle model degradation.</w:t>
      </w:r>
    </w:p>
    <w:p>
      <w:r>
        <w:rPr>
          <w:b/>
          <w:color w:val="003366"/>
          <w:sz w:val="22"/>
        </w:rPr>
        <w:t>UNIT V: CI/CD FOR ML AND BEST PRACTICES</w:t>
      </w:r>
    </w:p>
    <w:p>
      <w:r>
        <w:t>CI/CD for ML – Continuous Integration for ML – Continuous Deployment – Testing ML Models – Model Validation – Pipeline Automation – CI/CD Tools for ML.</w:t>
      </w:r>
    </w:p>
    <w:p>
      <w:r>
        <w:t>ML Pipeline Automation – Automated Data Pipeline – Automated Training Pipeline – Automated Deployment – Pipeline Orchestration – Error Handling in Pipelines – Pipeline Monitoring.</w:t>
      </w:r>
    </w:p>
    <w:p>
      <w:r>
        <w:t>Production Best Practices – Code Quality – Documentation – Security Considerations – Cost Optimization – Scalability – Disaster Recovery – Compliance.</w:t>
      </w:r>
    </w:p>
    <w:p>
      <w:r>
        <w:rPr>
          <w:b/>
        </w:rPr>
        <w:t>Illustrative Problems:</w:t>
      </w:r>
      <w:r>
        <w:t xml:space="preserve"> Implement CI/CD for ML; Automate ML pipelines; Test ML systems; Optimize costs; Scale systems; Ensure security; Document processes.</w:t>
      </w:r>
    </w:p>
    <w:p>
      <w:pPr>
        <w:pStyle w:val="Heading2"/>
      </w:pPr>
      <w:r>
        <w:t>TEXTBOOKS</w:t>
      </w:r>
    </w:p>
    <w:p>
      <w:pPr>
        <w:pStyle w:val="ListNumber"/>
      </w:pPr>
      <w:r>
        <w:t>Mark Treveil, "Introducing MLOps", O'Reilly Media, 2020</w:t>
      </w:r>
    </w:p>
    <w:p>
      <w:pPr>
        <w:pStyle w:val="ListNumber"/>
      </w:pPr>
      <w:r>
        <w:t>Noah Gift, "Practical MLOps", O'Reilly Media, 2021</w:t>
      </w:r>
    </w:p>
    <w:p>
      <w:pPr>
        <w:pStyle w:val="ListNumber"/>
      </w:pPr>
      <w:r>
        <w:t>MLflow Documentation</w:t>
      </w:r>
    </w:p>
    <w:p>
      <w:r>
        <w:br w:type="page"/>
      </w:r>
    </w:p>
    <w:p>
      <w:bookmarkStart w:id="13" w:name="DAMT206__CAPSTONE_PROJECT_2"/>
      <w:pPr>
        <w:pStyle w:val="Heading1"/>
      </w:pPr>
      <w:r>
        <w:t>DAMT206: CAPSTONE PROJECT 2</w:t>
      </w:r>
      <w:bookmarkEnd w:id="13"/>
    </w:p>
    <w:p>
      <w:pPr>
        <w:pStyle w:val="Heading2"/>
      </w:pPr>
      <w:r>
        <w:t>Diploma in AI and ML Techniques</w:t>
      </w:r>
    </w:p>
    <w:p>
      <w:r>
        <w:rPr>
          <w:b/>
          <w:color w:val="003366"/>
          <w:sz w:val="22"/>
        </w:rPr>
        <w:t>Acharya Nagarjuna University – Distance Education Program</w:t>
      </w:r>
    </w:p>
    <w:p>
      <w:r>
        <w:rPr>
          <w:b/>
        </w:rPr>
        <w:t>Course Code:</w:t>
      </w:r>
      <w:r>
        <w:t xml:space="preserve"> DAMT206</w:t>
      </w:r>
    </w:p>
    <w:p>
      <w:r>
        <w:rPr>
          <w:b/>
        </w:rPr>
        <w:t>Course Title:</w:t>
      </w:r>
      <w:r>
        <w:t xml:space="preserve"> Capstone Project 2</w:t>
      </w:r>
    </w:p>
    <w:p>
      <w:r>
        <w:rPr>
          <w:b/>
        </w:rPr>
        <w:t>Credits:</w:t>
      </w:r>
      <w:r>
        <w:t xml:space="preserve"> 6</w:t>
      </w:r>
    </w:p>
    <w:p>
      <w:r>
        <w:rPr>
          <w:b/>
        </w:rPr>
        <w:t>Semester:</w:t>
      </w:r>
      <w:r>
        <w:t xml:space="preserve"> 2</w:t>
      </w:r>
    </w:p>
    <w:p>
      <w:r>
        <w:rPr>
          <w:b/>
        </w:rPr>
        <w:t>Prerequisites:</w:t>
      </w:r>
      <w:r>
        <w:t xml:space="preserve"> All Semester 1 and Semester 2 Courses</w:t>
      </w:r>
    </w:p>
    <w:p>
      <w:pPr>
        <w:pStyle w:val="Heading2"/>
      </w:pPr>
      <w:r>
        <w:t>COURSE OBJECTIVES</w:t>
      </w:r>
    </w:p>
    <w:p>
      <w:pPr>
        <w:pStyle w:val="ListBullet"/>
      </w:pPr>
      <w:r>
        <w:t>To integrate all concepts learned throughout the diploma program</w:t>
      </w:r>
    </w:p>
    <w:p>
      <w:pPr>
        <w:pStyle w:val="ListBullet"/>
      </w:pPr>
      <w:r>
        <w:t>To develop a comprehensive ML application from end to end</w:t>
      </w:r>
    </w:p>
    <w:p>
      <w:pPr>
        <w:pStyle w:val="ListBullet"/>
      </w:pPr>
      <w:r>
        <w:t>To apply deep learning techniques to real-world problems</w:t>
      </w:r>
    </w:p>
    <w:p>
      <w:pPr>
        <w:pStyle w:val="ListBullet"/>
      </w:pPr>
      <w:r>
        <w:t>To implement MLOps practices for production deployment</w:t>
      </w:r>
    </w:p>
    <w:p>
      <w:pPr>
        <w:pStyle w:val="ListBullet"/>
      </w:pPr>
      <w:r>
        <w:t>To demonstrate professional ML development skills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implement complete ML solutions</w:t>
            </w:r>
          </w:p>
        </w:tc>
        <w:tc>
          <w:tcPr>
            <w:tcW w:type="dxa" w:w="3135"/>
          </w:tcPr>
          <w:p>
            <w:r>
              <w:rPr>
                <w:sz w:val="20"/>
              </w:rPr>
              <w:t>Create</w:t>
            </w:r>
          </w:p>
        </w:tc>
      </w:tr>
      <w:tr>
        <w:tc>
          <w:tcPr>
            <w:tcW w:type="dxa" w:w="3135"/>
          </w:tcPr>
          <w:p>
            <w:r>
              <w:rPr>
                <w:sz w:val="20"/>
              </w:rPr>
              <w:t>CO2</w:t>
            </w:r>
          </w:p>
        </w:tc>
        <w:tc>
          <w:tcPr>
            <w:tcW w:type="dxa" w:w="3135"/>
          </w:tcPr>
          <w:p>
            <w:r>
              <w:rPr>
                <w:sz w:val="20"/>
              </w:rPr>
              <w:t>Apply deep learning to complex problems</w:t>
            </w:r>
          </w:p>
        </w:tc>
        <w:tc>
          <w:tcPr>
            <w:tcW w:type="dxa" w:w="3135"/>
          </w:tcPr>
          <w:p>
            <w:r>
              <w:rPr>
                <w:sz w:val="20"/>
              </w:rPr>
              <w:t>Create</w:t>
            </w:r>
          </w:p>
        </w:tc>
      </w:tr>
      <w:tr>
        <w:tc>
          <w:tcPr>
            <w:tcW w:type="dxa" w:w="3135"/>
          </w:tcPr>
          <w:p>
            <w:r>
              <w:rPr>
                <w:sz w:val="20"/>
              </w:rPr>
              <w:t>CO3</w:t>
            </w:r>
          </w:p>
        </w:tc>
        <w:tc>
          <w:tcPr>
            <w:tcW w:type="dxa" w:w="3135"/>
          </w:tcPr>
          <w:p>
            <w:r>
              <w:rPr>
                <w:sz w:val="20"/>
              </w:rPr>
              <w:t>Deploy ML models to production</w:t>
            </w:r>
          </w:p>
        </w:tc>
        <w:tc>
          <w:tcPr>
            <w:tcW w:type="dxa" w:w="3135"/>
          </w:tcPr>
          <w:p>
            <w:r>
              <w:rPr>
                <w:sz w:val="20"/>
              </w:rPr>
              <w:t>Create</w:t>
            </w:r>
          </w:p>
        </w:tc>
      </w:tr>
      <w:tr>
        <w:tc>
          <w:tcPr>
            <w:tcW w:type="dxa" w:w="3135"/>
          </w:tcPr>
          <w:p>
            <w:r>
              <w:rPr>
                <w:sz w:val="20"/>
              </w:rPr>
              <w:t>CO4</w:t>
            </w:r>
          </w:p>
        </w:tc>
        <w:tc>
          <w:tcPr>
            <w:tcW w:type="dxa" w:w="3135"/>
          </w:tcPr>
          <w:p>
            <w:r>
              <w:rPr>
                <w:sz w:val="20"/>
              </w:rPr>
              <w:t>Implement MLOps best practices</w:t>
            </w:r>
          </w:p>
        </w:tc>
        <w:tc>
          <w:tcPr>
            <w:tcW w:type="dxa" w:w="3135"/>
          </w:tcPr>
          <w:p>
            <w:r>
              <w:rPr>
                <w:sz w:val="20"/>
              </w:rPr>
              <w:t>Create</w:t>
            </w:r>
          </w:p>
        </w:tc>
      </w:tr>
      <w:tr>
        <w:tc>
          <w:tcPr>
            <w:tcW w:type="dxa" w:w="3135"/>
          </w:tcPr>
          <w:p>
            <w:r>
              <w:rPr>
                <w:sz w:val="20"/>
              </w:rPr>
              <w:t>CO5</w:t>
            </w:r>
          </w:p>
        </w:tc>
        <w:tc>
          <w:tcPr>
            <w:tcW w:type="dxa" w:w="3135"/>
          </w:tcPr>
          <w:p>
            <w:r>
              <w:rPr>
                <w:sz w:val="20"/>
              </w:rPr>
              <w:t>Document and present ML projects professionally</w:t>
            </w:r>
          </w:p>
        </w:tc>
        <w:tc>
          <w:tcPr>
            <w:tcW w:type="dxa" w:w="3135"/>
          </w:tcPr>
          <w:p>
            <w:r>
              <w:rPr>
                <w:sz w:val="20"/>
              </w:rPr>
              <w:t>Create</w:t>
            </w:r>
          </w:p>
        </w:tc>
      </w:tr>
    </w:tbl>
    <w:p/>
    <w:p>
      <w:pPr>
        <w:pStyle w:val="Heading2"/>
      </w:pPr>
      <w:r>
        <w:t>PROJECT REQUIREMENTS</w:t>
      </w:r>
    </w:p>
    <w:p>
      <w:r>
        <w:rPr>
          <w:b/>
          <w:color w:val="003366"/>
          <w:sz w:val="22"/>
        </w:rPr>
        <w:t>Project Scope</w:t>
      </w:r>
    </w:p>
    <w:p>
      <w:r>
        <w:t>Students must develop a comprehensive machine learning application that demonstrates:</w:t>
      </w:r>
    </w:p>
    <w:p>
      <w:pPr>
        <w:pStyle w:val="ListNumber"/>
      </w:pPr>
      <w:r>
        <w:t>Problem Selection: Choose a real-world problem suitable for ML/deep learning solution</w:t>
      </w:r>
    </w:p>
    <w:p>
      <w:pPr>
        <w:pStyle w:val="ListNumber"/>
      </w:pPr>
      <w:r>
        <w:t>Data Collection: Gather and prepare appropriate dataset</w:t>
      </w:r>
    </w:p>
    <w:p>
      <w:pPr>
        <w:pStyle w:val="ListNumber"/>
      </w:pPr>
      <w:r>
        <w:t>Model Development: Build and train deep learning models</w:t>
      </w:r>
    </w:p>
    <w:p>
      <w:pPr>
        <w:pStyle w:val="ListNumber"/>
      </w:pPr>
      <w:r>
        <w:t>Evaluation: Comprehensive model evaluation and validation</w:t>
      </w:r>
    </w:p>
    <w:p>
      <w:pPr>
        <w:pStyle w:val="ListNumber"/>
      </w:pPr>
      <w:r>
        <w:t>Deployment: Deploy model to production environment</w:t>
      </w:r>
    </w:p>
    <w:p>
      <w:pPr>
        <w:pStyle w:val="ListNumber"/>
      </w:pPr>
      <w:r>
        <w:t>Documentation: Complete project documentation</w:t>
      </w:r>
    </w:p>
    <w:p>
      <w:pPr>
        <w:pStyle w:val="ListNumber"/>
      </w:pPr>
      <w:r>
        <w:t>Presentation: Professional project presentation</w:t>
      </w:r>
    </w:p>
    <w:p>
      <w:pPr>
        <w:pStyle w:val="Heading2"/>
      </w:pPr>
      <w:r>
        <w:t>PROJECT PHASES</w:t>
      </w:r>
    </w:p>
    <w:p>
      <w:r>
        <w:rPr>
          <w:b/>
          <w:color w:val="003366"/>
          <w:sz w:val="22"/>
        </w:rPr>
        <w:t>Phase 1: Project Proposal and Planning (Weeks 1-2)</w:t>
      </w:r>
    </w:p>
    <w:p>
      <w:pPr>
        <w:pStyle w:val="ListBullet"/>
      </w:pPr>
      <w:r>
        <w:t>Problem Statement and Objectives</w:t>
      </w:r>
    </w:p>
    <w:p>
      <w:pPr>
        <w:pStyle w:val="ListBullet"/>
      </w:pPr>
      <w:r>
        <w:t>Literature Review</w:t>
      </w:r>
    </w:p>
    <w:p>
      <w:pPr>
        <w:pStyle w:val="ListBullet"/>
      </w:pPr>
      <w:r>
        <w:t>Dataset Selection and Analysis</w:t>
      </w:r>
    </w:p>
    <w:p>
      <w:pPr>
        <w:pStyle w:val="ListBullet"/>
      </w:pPr>
      <w:r>
        <w:t>Project Plan and Timeline</w:t>
      </w:r>
    </w:p>
    <w:p>
      <w:pPr>
        <w:pStyle w:val="ListBullet"/>
      </w:pPr>
      <w:r>
        <w:t>Technology Stack Selection</w:t>
      </w:r>
    </w:p>
    <w:p>
      <w:pPr>
        <w:pStyle w:val="ListBullet"/>
      </w:pPr>
      <w:r>
        <w:t>Proposal Submission and Approval</w:t>
      </w:r>
    </w:p>
    <w:p>
      <w:r>
        <w:rPr>
          <w:b/>
        </w:rPr>
        <w:t>Deliverables:</w:t>
      </w:r>
      <w:r>
        <w:t xml:space="preserve"> Project Proposal Document</w:t>
      </w:r>
    </w:p>
    <w:p>
      <w:r>
        <w:rPr>
          <w:b/>
          <w:color w:val="003366"/>
          <w:sz w:val="22"/>
        </w:rPr>
        <w:t>Phase 2: Data Preparation and Exploration (Weeks 3-4)</w:t>
      </w:r>
    </w:p>
    <w:p>
      <w:pPr>
        <w:pStyle w:val="ListBullet"/>
      </w:pPr>
      <w:r>
        <w:t>Data Collection and Acquisition</w:t>
      </w:r>
    </w:p>
    <w:p>
      <w:pPr>
        <w:pStyle w:val="ListBullet"/>
      </w:pPr>
      <w:r>
        <w:t>Data Cleaning and Preprocessing</w:t>
      </w:r>
    </w:p>
    <w:p>
      <w:pPr>
        <w:pStyle w:val="ListBullet"/>
      </w:pPr>
      <w:r>
        <w:t>Exploratory Data Analysis (EDA)</w:t>
      </w:r>
    </w:p>
    <w:p>
      <w:pPr>
        <w:pStyle w:val="ListBullet"/>
      </w:pPr>
      <w:r>
        <w:t>Feature Engineering</w:t>
      </w:r>
    </w:p>
    <w:p>
      <w:pPr>
        <w:pStyle w:val="ListBullet"/>
      </w:pPr>
      <w:r>
        <w:t>Data Validation</w:t>
      </w:r>
    </w:p>
    <w:p>
      <w:pPr>
        <w:pStyle w:val="ListBullet"/>
      </w:pPr>
      <w:r>
        <w:t>Data Pipeline Development</w:t>
      </w:r>
    </w:p>
    <w:p>
      <w:r>
        <w:rPr>
          <w:b/>
        </w:rPr>
        <w:t>Deliverables:</w:t>
      </w:r>
      <w:r>
        <w:t xml:space="preserve"> Data Analysis Report, Preprocessed Dataset</w:t>
      </w:r>
    </w:p>
    <w:p>
      <w:r>
        <w:rPr>
          <w:b/>
          <w:color w:val="003366"/>
          <w:sz w:val="22"/>
        </w:rPr>
        <w:t>Phase 3: Model Development (Weeks 5-8)</w:t>
      </w:r>
    </w:p>
    <w:p>
      <w:pPr>
        <w:pStyle w:val="ListBullet"/>
      </w:pPr>
      <w:r>
        <w:t>Model Architecture Design</w:t>
      </w:r>
    </w:p>
    <w:p>
      <w:pPr>
        <w:pStyle w:val="ListBullet"/>
      </w:pPr>
      <w:r>
        <w:t>Model Implementation</w:t>
      </w:r>
    </w:p>
    <w:p>
      <w:pPr>
        <w:pStyle w:val="ListBullet"/>
      </w:pPr>
      <w:r>
        <w:t>Hyperparameter Tuning</w:t>
      </w:r>
    </w:p>
    <w:p>
      <w:pPr>
        <w:pStyle w:val="ListBullet"/>
      </w:pPr>
      <w:r>
        <w:t>Model Training and Validation</w:t>
      </w:r>
    </w:p>
    <w:p>
      <w:pPr>
        <w:pStyle w:val="ListBullet"/>
      </w:pPr>
      <w:r>
        <w:t>Model Evaluation and Comparison</w:t>
      </w:r>
    </w:p>
    <w:p>
      <w:pPr>
        <w:pStyle w:val="ListBullet"/>
      </w:pPr>
      <w:r>
        <w:t>Model Selection and Optimization</w:t>
      </w:r>
    </w:p>
    <w:p>
      <w:r>
        <w:rPr>
          <w:b/>
        </w:rPr>
        <w:t>Deliverables:</w:t>
      </w:r>
      <w:r>
        <w:t xml:space="preserve"> Trained Models, Training Logs, Evaluation Reports</w:t>
      </w:r>
    </w:p>
    <w:p>
      <w:r>
        <w:rPr>
          <w:b/>
          <w:color w:val="003366"/>
          <w:sz w:val="22"/>
        </w:rPr>
        <w:t>Phase 4: MLOps and Deployment (Weeks 9-10)</w:t>
      </w:r>
    </w:p>
    <w:p>
      <w:pPr>
        <w:pStyle w:val="ListBullet"/>
      </w:pPr>
      <w:r>
        <w:t>Model Versioning and Management</w:t>
      </w:r>
    </w:p>
    <w:p>
      <w:pPr>
        <w:pStyle w:val="ListBullet"/>
      </w:pPr>
      <w:r>
        <w:t>Model Containerization</w:t>
      </w:r>
    </w:p>
    <w:p>
      <w:pPr>
        <w:pStyle w:val="ListBullet"/>
      </w:pPr>
      <w:r>
        <w:t>Deployment Pipeline Setup</w:t>
      </w:r>
    </w:p>
    <w:p>
      <w:pPr>
        <w:pStyle w:val="ListBullet"/>
      </w:pPr>
      <w:r>
        <w:t>Model Serving Implementation</w:t>
      </w:r>
    </w:p>
    <w:p>
      <w:pPr>
        <w:pStyle w:val="ListBullet"/>
      </w:pPr>
      <w:r>
        <w:t>Monitoring Setup</w:t>
      </w:r>
    </w:p>
    <w:p>
      <w:pPr>
        <w:pStyle w:val="ListBullet"/>
      </w:pPr>
      <w:r>
        <w:t>CI/CD Implementation</w:t>
      </w:r>
    </w:p>
    <w:p>
      <w:r>
        <w:rPr>
          <w:b/>
        </w:rPr>
        <w:t>Deliverables:</w:t>
      </w:r>
      <w:r>
        <w:t xml:space="preserve"> Deployed Model, Deployment Documentation</w:t>
      </w:r>
    </w:p>
    <w:p>
      <w:r>
        <w:rPr>
          <w:b/>
          <w:color w:val="003366"/>
          <w:sz w:val="22"/>
        </w:rPr>
        <w:t>Phase 5: Testing and Documentation (Weeks 11-12)</w:t>
      </w:r>
    </w:p>
    <w:p>
      <w:pPr>
        <w:pStyle w:val="ListBullet"/>
      </w:pPr>
      <w:r>
        <w:t>System Testing</w:t>
      </w:r>
    </w:p>
    <w:p>
      <w:pPr>
        <w:pStyle w:val="ListBullet"/>
      </w:pPr>
      <w:r>
        <w:t>Performance Testing</w:t>
      </w:r>
    </w:p>
    <w:p>
      <w:pPr>
        <w:pStyle w:val="ListBullet"/>
      </w:pPr>
      <w:r>
        <w:t>Documentation Writing</w:t>
      </w:r>
    </w:p>
    <w:p>
      <w:pPr>
        <w:pStyle w:val="ListBullet"/>
      </w:pPr>
      <w:r>
        <w:t>Code Documentation</w:t>
      </w:r>
    </w:p>
    <w:p>
      <w:pPr>
        <w:pStyle w:val="ListBullet"/>
      </w:pPr>
      <w:r>
        <w:t>User Guide Creation</w:t>
      </w:r>
    </w:p>
    <w:p>
      <w:pPr>
        <w:pStyle w:val="ListBullet"/>
      </w:pPr>
      <w:r>
        <w:t>Project Report Preparation</w:t>
      </w:r>
    </w:p>
    <w:p>
      <w:r>
        <w:rPr>
          <w:b/>
        </w:rPr>
        <w:t>Deliverables:</w:t>
      </w:r>
      <w:r>
        <w:t xml:space="preserve"> Complete Documentation, Test Reports</w:t>
      </w:r>
    </w:p>
    <w:p>
      <w:r>
        <w:rPr>
          <w:b/>
          <w:color w:val="003366"/>
          <w:sz w:val="22"/>
        </w:rPr>
        <w:t>Phase 6: Presentation and Submission (Week 13-14)</w:t>
      </w:r>
    </w:p>
    <w:p>
      <w:pPr>
        <w:pStyle w:val="ListBullet"/>
      </w:pPr>
      <w:r>
        <w:t>Project Presentation Preparation</w:t>
      </w:r>
    </w:p>
    <w:p>
      <w:pPr>
        <w:pStyle w:val="ListBullet"/>
      </w:pPr>
      <w:r>
        <w:t>Demo Preparation</w:t>
      </w:r>
    </w:p>
    <w:p>
      <w:pPr>
        <w:pStyle w:val="ListBullet"/>
      </w:pPr>
      <w:r>
        <w:t>Final Report Submission</w:t>
      </w:r>
    </w:p>
    <w:p>
      <w:pPr>
        <w:pStyle w:val="ListBullet"/>
      </w:pPr>
      <w:r>
        <w:t>Code Repository Submission</w:t>
      </w:r>
    </w:p>
    <w:p>
      <w:pPr>
        <w:pStyle w:val="ListBullet"/>
      </w:pPr>
      <w:r>
        <w:t>Project Presentation</w:t>
      </w:r>
    </w:p>
    <w:p>
      <w:pPr>
        <w:pStyle w:val="ListBullet"/>
      </w:pPr>
      <w:r>
        <w:t>Viva Voce</w:t>
      </w:r>
    </w:p>
    <w:p>
      <w:r>
        <w:rPr>
          <w:b/>
        </w:rPr>
        <w:t>Deliverables:</w:t>
      </w:r>
      <w:r>
        <w:t xml:space="preserve"> Final Project Report, Presentation, Code Repository</w:t>
      </w:r>
    </w:p>
    <w:p>
      <w:pPr>
        <w:pStyle w:val="Heading2"/>
      </w:pPr>
      <w:r>
        <w:t>PROJECT OPTIONS</w:t>
      </w:r>
    </w:p>
    <w:p>
      <w:r>
        <w:t>Students can choose from the following project categories or propose their own:</w:t>
      </w:r>
    </w:p>
    <w:p>
      <w:r>
        <w:rPr>
          <w:b/>
          <w:color w:val="003366"/>
          <w:sz w:val="22"/>
        </w:rPr>
        <w:t>Computer Vision Projects</w:t>
      </w:r>
    </w:p>
    <w:p>
      <w:pPr>
        <w:pStyle w:val="ListBullet"/>
      </w:pPr>
      <w:r>
        <w:t>Image Classification System</w:t>
      </w:r>
    </w:p>
    <w:p>
      <w:pPr>
        <w:pStyle w:val="ListBullet"/>
      </w:pPr>
      <w:r>
        <w:t>Object Detection Application</w:t>
      </w:r>
    </w:p>
    <w:p>
      <w:pPr>
        <w:pStyle w:val="ListBullet"/>
      </w:pPr>
      <w:r>
        <w:t>Image Segmentation Tool</w:t>
      </w:r>
    </w:p>
    <w:p>
      <w:pPr>
        <w:pStyle w:val="ListBullet"/>
      </w:pPr>
      <w:r>
        <w:t>Face Recognition System</w:t>
      </w:r>
    </w:p>
    <w:p>
      <w:pPr>
        <w:pStyle w:val="ListBullet"/>
      </w:pPr>
      <w:r>
        <w:t>Medical Image Analysis</w:t>
      </w:r>
    </w:p>
    <w:p>
      <w:r>
        <w:rPr>
          <w:b/>
          <w:color w:val="003366"/>
          <w:sz w:val="22"/>
        </w:rPr>
        <w:t>Natural Language Processing Projects</w:t>
      </w:r>
    </w:p>
    <w:p>
      <w:pPr>
        <w:pStyle w:val="ListBullet"/>
      </w:pPr>
      <w:r>
        <w:t>Sentiment Analysis Platform</w:t>
      </w:r>
    </w:p>
    <w:p>
      <w:pPr>
        <w:pStyle w:val="ListBullet"/>
      </w:pPr>
      <w:r>
        <w:t>Text Classification System</w:t>
      </w:r>
    </w:p>
    <w:p>
      <w:pPr>
        <w:pStyle w:val="ListBullet"/>
      </w:pPr>
      <w:r>
        <w:t>Chatbot Development</w:t>
      </w:r>
    </w:p>
    <w:p>
      <w:pPr>
        <w:pStyle w:val="ListBullet"/>
      </w:pPr>
      <w:r>
        <w:t>Language Translation Tool</w:t>
      </w:r>
    </w:p>
    <w:p>
      <w:pPr>
        <w:pStyle w:val="ListBullet"/>
      </w:pPr>
      <w:r>
        <w:t>Document Summarization System</w:t>
      </w:r>
    </w:p>
    <w:p>
      <w:r>
        <w:rPr>
          <w:b/>
          <w:color w:val="003366"/>
          <w:sz w:val="22"/>
        </w:rPr>
        <w:t>Hybrid Projects</w:t>
      </w:r>
    </w:p>
    <w:p>
      <w:pPr>
        <w:pStyle w:val="ListBullet"/>
      </w:pPr>
      <w:r>
        <w:t>Image Captioning System</w:t>
      </w:r>
    </w:p>
    <w:p>
      <w:pPr>
        <w:pStyle w:val="ListBullet"/>
      </w:pPr>
      <w:r>
        <w:t>Visual Question Answering</w:t>
      </w:r>
    </w:p>
    <w:p>
      <w:pPr>
        <w:pStyle w:val="ListBullet"/>
      </w:pPr>
      <w:r>
        <w:t>Multimodal Classification</w:t>
      </w:r>
    </w:p>
    <w:p>
      <w:pPr>
        <w:pStyle w:val="ListBullet"/>
      </w:pPr>
      <w:r>
        <w:t>Recommendation Systems with Deep Learning</w:t>
      </w:r>
    </w:p>
    <w:p>
      <w:pPr>
        <w:pStyle w:val="Heading2"/>
      </w:pPr>
      <w:r>
        <w:t>EVALUATION CRITERIA</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Component</w:t>
            </w:r>
          </w:p>
        </w:tc>
        <w:tc>
          <w:tcPr>
            <w:tcW w:type="dxa" w:w="3135"/>
          </w:tcPr>
          <w:p>
            <w:r>
              <w:rPr>
                <w:b/>
                <w:sz w:val="20"/>
              </w:rPr>
              <w:t>Weightage</w:t>
            </w:r>
          </w:p>
        </w:tc>
        <w:tc>
          <w:tcPr>
            <w:tcW w:type="dxa" w:w="3135"/>
          </w:tcPr>
          <w:p>
            <w:r>
              <w:rPr>
                <w:b/>
                <w:sz w:val="20"/>
              </w:rPr>
              <w:t>Description</w:t>
            </w:r>
          </w:p>
        </w:tc>
      </w:tr>
      <w:tr>
        <w:tc>
          <w:tcPr>
            <w:tcW w:type="dxa" w:w="3135"/>
          </w:tcPr>
          <w:p>
            <w:r>
              <w:rPr>
                <w:sz w:val="20"/>
              </w:rPr>
              <w:t>Project Proposal</w:t>
            </w:r>
          </w:p>
        </w:tc>
        <w:tc>
          <w:tcPr>
            <w:tcW w:type="dxa" w:w="3135"/>
          </w:tcPr>
          <w:p>
            <w:r>
              <w:rPr>
                <w:sz w:val="20"/>
              </w:rPr>
              <w:t>10%</w:t>
            </w:r>
          </w:p>
        </w:tc>
        <w:tc>
          <w:tcPr>
            <w:tcW w:type="dxa" w:w="3135"/>
          </w:tcPr>
          <w:p>
            <w:r>
              <w:rPr>
                <w:sz w:val="20"/>
              </w:rPr>
              <w:t>Quality of problem statement and planning</w:t>
            </w:r>
          </w:p>
        </w:tc>
      </w:tr>
      <w:tr>
        <w:tc>
          <w:tcPr>
            <w:tcW w:type="dxa" w:w="3135"/>
          </w:tcPr>
          <w:p>
            <w:r>
              <w:rPr>
                <w:sz w:val="20"/>
              </w:rPr>
              <w:t>Data Preparation</w:t>
            </w:r>
          </w:p>
        </w:tc>
        <w:tc>
          <w:tcPr>
            <w:tcW w:type="dxa" w:w="3135"/>
          </w:tcPr>
          <w:p>
            <w:r>
              <w:rPr>
                <w:sz w:val="20"/>
              </w:rPr>
              <w:t>15%</w:t>
            </w:r>
          </w:p>
        </w:tc>
        <w:tc>
          <w:tcPr>
            <w:tcW w:type="dxa" w:w="3135"/>
          </w:tcPr>
          <w:p>
            <w:r>
              <w:rPr>
                <w:sz w:val="20"/>
              </w:rPr>
              <w:t>Data quality, preprocessing, and EDA</w:t>
            </w:r>
          </w:p>
        </w:tc>
      </w:tr>
      <w:tr>
        <w:tc>
          <w:tcPr>
            <w:tcW w:type="dxa" w:w="3135"/>
          </w:tcPr>
          <w:p>
            <w:r>
              <w:rPr>
                <w:sz w:val="20"/>
              </w:rPr>
              <w:t>Model Development</w:t>
            </w:r>
          </w:p>
        </w:tc>
        <w:tc>
          <w:tcPr>
            <w:tcW w:type="dxa" w:w="3135"/>
          </w:tcPr>
          <w:p>
            <w:r>
              <w:rPr>
                <w:sz w:val="20"/>
              </w:rPr>
              <w:t>25%</w:t>
            </w:r>
          </w:p>
        </w:tc>
        <w:tc>
          <w:tcPr>
            <w:tcW w:type="dxa" w:w="3135"/>
          </w:tcPr>
          <w:p>
            <w:r>
              <w:rPr>
                <w:sz w:val="20"/>
              </w:rPr>
              <w:t>Model architecture, training, and performance</w:t>
            </w:r>
          </w:p>
        </w:tc>
      </w:tr>
      <w:tr>
        <w:tc>
          <w:tcPr>
            <w:tcW w:type="dxa" w:w="3135"/>
          </w:tcPr>
          <w:p>
            <w:r>
              <w:rPr>
                <w:sz w:val="20"/>
              </w:rPr>
              <w:t>Deployment &amp; MLOps</w:t>
            </w:r>
          </w:p>
        </w:tc>
        <w:tc>
          <w:tcPr>
            <w:tcW w:type="dxa" w:w="3135"/>
          </w:tcPr>
          <w:p>
            <w:r>
              <w:rPr>
                <w:sz w:val="20"/>
              </w:rPr>
              <w:t>20%</w:t>
            </w:r>
          </w:p>
        </w:tc>
        <w:tc>
          <w:tcPr>
            <w:tcW w:type="dxa" w:w="3135"/>
          </w:tcPr>
          <w:p>
            <w:r>
              <w:rPr>
                <w:sz w:val="20"/>
              </w:rPr>
              <w:t>Production deployment and MLOps practices</w:t>
            </w:r>
          </w:p>
        </w:tc>
      </w:tr>
      <w:tr>
        <w:tc>
          <w:tcPr>
            <w:tcW w:type="dxa" w:w="3135"/>
          </w:tcPr>
          <w:p>
            <w:r>
              <w:rPr>
                <w:sz w:val="20"/>
              </w:rPr>
              <w:t>Documentation</w:t>
            </w:r>
          </w:p>
        </w:tc>
        <w:tc>
          <w:tcPr>
            <w:tcW w:type="dxa" w:w="3135"/>
          </w:tcPr>
          <w:p>
            <w:r>
              <w:rPr>
                <w:sz w:val="20"/>
              </w:rPr>
              <w:t>15%</w:t>
            </w:r>
          </w:p>
        </w:tc>
        <w:tc>
          <w:tcPr>
            <w:tcW w:type="dxa" w:w="3135"/>
          </w:tcPr>
          <w:p>
            <w:r>
              <w:rPr>
                <w:sz w:val="20"/>
              </w:rPr>
              <w:t>Completeness and quality of documentation</w:t>
            </w:r>
          </w:p>
        </w:tc>
      </w:tr>
      <w:tr>
        <w:tc>
          <w:tcPr>
            <w:tcW w:type="dxa" w:w="3135"/>
          </w:tcPr>
          <w:p>
            <w:r>
              <w:rPr>
                <w:sz w:val="20"/>
              </w:rPr>
              <w:t>Presentation &amp; Viva</w:t>
            </w:r>
          </w:p>
        </w:tc>
        <w:tc>
          <w:tcPr>
            <w:tcW w:type="dxa" w:w="3135"/>
          </w:tcPr>
          <w:p>
            <w:r>
              <w:rPr>
                <w:sz w:val="20"/>
              </w:rPr>
              <w:t>15%</w:t>
            </w:r>
          </w:p>
        </w:tc>
        <w:tc>
          <w:tcPr>
            <w:tcW w:type="dxa" w:w="3135"/>
          </w:tcPr>
          <w:p>
            <w:r>
              <w:rPr>
                <w:sz w:val="20"/>
              </w:rPr>
              <w:t>Presentation skills and understanding</w:t>
            </w:r>
          </w:p>
        </w:tc>
      </w:tr>
    </w:tbl>
    <w:p/>
    <w:p>
      <w:pPr>
        <w:pStyle w:val="Heading2"/>
      </w:pPr>
      <w:r>
        <w:t>DELIVERABLES</w:t>
      </w:r>
    </w:p>
    <w:p>
      <w:pPr>
        <w:pStyle w:val="ListNumber"/>
      </w:pPr>
      <w:r>
        <w:t>Project Report (Comprehensive documentation)</w:t>
      </w:r>
    </w:p>
    <w:p>
      <w:pPr>
        <w:pStyle w:val="ListNumber"/>
      </w:pPr>
      <w:r>
        <w:t>Source Code (Well-documented, version-controlled)</w:t>
      </w:r>
    </w:p>
    <w:p>
      <w:pPr>
        <w:pStyle w:val="ListNumber"/>
      </w:pPr>
      <w:r>
        <w:t>Deployed Application (Working production system)</w:t>
      </w:r>
    </w:p>
    <w:p>
      <w:pPr>
        <w:pStyle w:val="ListNumber"/>
      </w:pPr>
      <w:r>
        <w:t>Presentation (15-20 minute presentation)</w:t>
      </w:r>
    </w:p>
    <w:p>
      <w:pPr>
        <w:pStyle w:val="ListNumber"/>
      </w:pPr>
      <w:r>
        <w:t>Demo Video (Optional but recommended)</w:t>
      </w:r>
    </w:p>
    <w:p>
      <w:pPr>
        <w:pStyle w:val="Heading2"/>
      </w:pPr>
      <w:r>
        <w:t>EXPECTED OUTCOMES</w:t>
      </w:r>
    </w:p>
    <w:p>
      <w:r>
        <w:t>Upon completion, students will have:</w:t>
      </w:r>
    </w:p>
    <w:p>
      <w:pPr>
        <w:pStyle w:val="ListBullet"/>
      </w:pPr>
      <w:r>
        <w:t>A complete, production-ready ML application</w:t>
      </w:r>
    </w:p>
    <w:p>
      <w:pPr>
        <w:pStyle w:val="ListBullet"/>
      </w:pPr>
      <w:r>
        <w:t>Experience with full ML lifecycle</w:t>
      </w:r>
    </w:p>
    <w:p>
      <w:pPr>
        <w:pStyle w:val="ListBullet"/>
      </w:pPr>
      <w:r>
        <w:t>Understanding of MLOps practices</w:t>
      </w:r>
    </w:p>
    <w:p>
      <w:pPr>
        <w:pStyle w:val="ListBullet"/>
      </w:pPr>
      <w:r>
        <w:t>Professional project portfolio piece</w:t>
      </w:r>
    </w:p>
    <w:p>
      <w:pPr>
        <w:pStyle w:val="ListBullet"/>
      </w:pPr>
      <w:r>
        <w:t>Skills applicable to industry roles</w:t>
      </w:r>
    </w:p>
    <w:p>
      <w:pPr>
        <w:pStyle w:val="Heading2"/>
      </w:pPr>
      <w:r>
        <w:t>GUIDANCE AND SUPPORT</w:t>
      </w:r>
    </w:p>
    <w:p>
      <w:pPr>
        <w:pStyle w:val="ListBullet"/>
      </w:pPr>
      <w:r>
        <w:t>Regular mentor meetings</w:t>
      </w:r>
    </w:p>
    <w:p>
      <w:pPr>
        <w:pStyle w:val="ListBullet"/>
      </w:pPr>
      <w:r>
        <w:t>Technical support sessions</w:t>
      </w:r>
    </w:p>
    <w:p>
      <w:pPr>
        <w:pStyle w:val="ListBullet"/>
      </w:pPr>
      <w:r>
        <w:t>Peer review opportunities</w:t>
      </w:r>
    </w:p>
    <w:p>
      <w:pPr>
        <w:pStyle w:val="ListBullet"/>
      </w:pPr>
      <w:r>
        <w:t>Resource access and guidance</w:t>
      </w:r>
    </w:p>
    <w:p>
      <w:pPr>
        <w:pStyle w:val="ListBullet"/>
      </w:pPr>
      <w:r>
        <w:t>Feedback and iteration cycles</w:t>
      </w:r>
    </w:p>
    <w:p>
      <w:pPr>
        <w:pStyle w:val="Heading2"/>
      </w:pPr>
      <w:r>
        <w:t>TEXTBOOKS AND REFERENCES</w:t>
      </w:r>
    </w:p>
    <w:p>
      <w:pPr>
        <w:pStyle w:val="ListNumber"/>
      </w:pPr>
      <w:r>
        <w:t>Relevant course textbooks from all courses</w:t>
      </w:r>
    </w:p>
    <w:p>
      <w:pPr>
        <w:pStyle w:val="ListNumber"/>
      </w:pPr>
      <w:r>
        <w:t>Industry best practices documentation</w:t>
      </w:r>
    </w:p>
    <w:p>
      <w:pPr>
        <w:pStyle w:val="ListNumber"/>
      </w:pPr>
      <w:r>
        <w:t>MLOps and deployment guides</w:t>
      </w:r>
    </w:p>
    <w:p>
      <w:pPr>
        <w:pStyle w:val="ListNumber"/>
      </w:pPr>
      <w:r>
        <w:t>Project-specific research papers</w:t>
      </w:r>
    </w:p>
    <w:p>
      <w:r>
        <w:br w:type="page"/>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336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336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