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DIPLOMA IN GEN AI ENGINEERING</w:t>
      </w:r>
    </w:p>
    <w:p/>
    <w:p>
      <w:pPr>
        <w:jc w:val="center"/>
      </w:pPr>
      <w:r>
        <w:rPr>
          <w:sz w:val="28"/>
        </w:rPr>
        <w:t>Distance Education Program</w:t>
      </w:r>
    </w:p>
    <w:p/>
    <w:p>
      <w:pPr>
        <w:jc w:val="center"/>
      </w:pPr>
      <w:r>
        <w:rPr>
          <w:b/>
          <w:sz w:val="32"/>
        </w:rPr>
        <w:t>Acharya Nagarjuna University</w:t>
      </w:r>
    </w:p>
    <w:p/>
    <w:p/>
    <w:p/>
    <w:p>
      <w:pPr>
        <w:jc w:val="center"/>
      </w:pPr>
      <w:r>
        <w:rPr>
          <w:b/>
          <w:sz w:val="36"/>
        </w:rPr>
        <w:t>COMPLETE SYLLABUS</w:t>
      </w:r>
    </w:p>
    <w:p>
      <w:r>
        <w:br w:type="page"/>
      </w:r>
    </w:p>
    <w:p>
      <w:bookmarkStart w:id="1" w:name="DIPLOMA_IN_GEN_AI_ENGINEERING"/>
      <w:pPr>
        <w:pStyle w:val="Heading1"/>
      </w:pPr>
      <w:r>
        <w:t>DIPLOMA IN GEN AI ENGINEERING</w:t>
      </w:r>
      <w:bookmarkEnd w:id="1"/>
    </w:p>
    <w:p>
      <w:pPr>
        <w:pStyle w:val="Heading2"/>
      </w:pPr>
      <w:r>
        <w:t>Distance Education Program</w:t>
      </w:r>
    </w:p>
    <w:p>
      <w:r>
        <w:rPr>
          <w:b/>
          <w:color w:val="003366"/>
          <w:sz w:val="22"/>
        </w:rPr>
        <w:t>Acharya Nagarjuna University</w:t>
      </w:r>
    </w:p>
    <w:p>
      <w:pPr>
        <w:pStyle w:val="Heading2"/>
      </w:pPr>
      <w:r>
        <w:t>PROGRAM OVERVIEW</w:t>
      </w:r>
    </w:p>
    <w:p>
      <w:r>
        <w:rPr>
          <w:b/>
        </w:rPr>
        <w:t>Program Name:</w:t>
      </w:r>
      <w:r>
        <w:t xml:space="preserve"> Diploma in Gen AI Engineering</w:t>
      </w:r>
    </w:p>
    <w:p>
      <w:r>
        <w:rPr>
          <w:b/>
        </w:rPr>
        <w:t>Mode:</w:t>
      </w:r>
      <w:r>
        <w:t xml:space="preserve"> Distance Education</w:t>
      </w:r>
    </w:p>
    <w:p>
      <w:r>
        <w:rPr>
          <w:b/>
        </w:rPr>
        <w:t>Duration:</w:t>
      </w:r>
      <w:r>
        <w:t xml:space="preserve"> 1 Year (2 Semesters)</w:t>
      </w:r>
    </w:p>
    <w:p>
      <w:r>
        <w:rPr>
          <w:b/>
        </w:rPr>
        <w:t>Total Credits:</w:t>
      </w:r>
      <w:r>
        <w:t xml:space="preserve"> 35 Credits</w:t>
      </w:r>
    </w:p>
    <w:p>
      <w:r>
        <w:rPr>
          <w:b/>
        </w:rPr>
        <w:t>Affiliated University:</w:t>
      </w:r>
      <w:r>
        <w:t xml:space="preserve"> Acharya Nagarjuna University</w:t>
      </w:r>
    </w:p>
    <w:p>
      <w:pPr>
        <w:pStyle w:val="Heading2"/>
      </w:pPr>
      <w:r>
        <w:t>OBJECTIVE OF THE DIPLOMA</w:t>
      </w:r>
    </w:p>
    <w:p>
      <w:r>
        <w:t>The primary goal of the Diploma in Gen AI Engineering is to provide comprehensive training in Large Language Models (LLMs), prompt engineering, AI agent development, and production GenAI systems. Students learn to build, deploy, and manage GenAI applications using industry-standard tools and frameworks.</w:t>
      </w:r>
    </w:p>
    <w:p>
      <w:pPr>
        <w:pStyle w:val="Heading2"/>
      </w:pPr>
      <w:r>
        <w:t>PROGRAM LEARNING OUTCOMES (PLOs)</w:t>
      </w:r>
    </w:p>
    <w:p>
      <w:r>
        <w:t>Upon successful completion of this diploma, learners will be able to:</w:t>
      </w:r>
    </w:p>
    <w:p>
      <w:pPr>
        <w:pStyle w:val="ListBullet"/>
      </w:pPr>
      <w:r>
        <w:t>Understand Large Language Models and their applications</w:t>
      </w:r>
    </w:p>
    <w:p>
      <w:pPr>
        <w:pStyle w:val="ListBullet"/>
      </w:pPr>
      <w:r>
        <w:t>Master prompt engineering techniques for optimal LLM performance</w:t>
      </w:r>
    </w:p>
    <w:p>
      <w:pPr>
        <w:pStyle w:val="ListBullet"/>
      </w:pPr>
      <w:r>
        <w:t>Build AI agents using LangChain and CrewAI frameworks</w:t>
      </w:r>
    </w:p>
    <w:p>
      <w:pPr>
        <w:pStyle w:val="ListBullet"/>
      </w:pPr>
      <w:r>
        <w:t>Implement RAG (Retrieval-Augmented Generation) systems</w:t>
      </w:r>
    </w:p>
    <w:p>
      <w:pPr>
        <w:pStyle w:val="ListBullet"/>
      </w:pPr>
      <w:r>
        <w:t>Deploy and manage production GenAI applications</w:t>
      </w:r>
    </w:p>
    <w:p>
      <w:pPr>
        <w:pStyle w:val="ListBullet"/>
      </w:pPr>
      <w:r>
        <w:t>Integrate LLMs with applications using APIs and frameworks</w:t>
      </w:r>
    </w:p>
    <w:p>
      <w:pPr>
        <w:pStyle w:val="ListBullet"/>
      </w:pPr>
      <w:r>
        <w:t>Work collaboratively on real-world GenAI projects</w:t>
      </w:r>
    </w:p>
    <w:p>
      <w:pPr>
        <w:pStyle w:val="Heading2"/>
      </w:pPr>
      <w:r>
        <w:t>SEMESTER-WISE COURSE STRUCTURE</w:t>
      </w:r>
    </w:p>
    <w:p>
      <w:r>
        <w:rPr>
          <w:b/>
          <w:color w:val="003366"/>
          <w:sz w:val="22"/>
        </w:rPr>
        <w:t>SEMESTER 1: FOUNDATION &amp; LLM FUNDAMENTALS</w:t>
      </w:r>
    </w:p>
    <w:tbl>
      <w:tblPr>
        <w:tblStyle w:val="TableGrid"/>
        <w:tblW w:type="auto" w:w="0"/>
        <w:jc w:val="left"/>
        <w:tblLook w:firstColumn="1" w:firstRow="1" w:lastColumn="0" w:lastRow="0" w:noHBand="0" w:noVBand="1" w:val="04A0"/>
      </w:tblPr>
      <w:tblGrid>
        <w:gridCol w:w="2351"/>
        <w:gridCol w:w="2351"/>
        <w:gridCol w:w="2351"/>
        <w:gridCol w:w="2351"/>
      </w:tblGrid>
      <w:tr>
        <w:tc>
          <w:tcPr>
            <w:tcW w:type="dxa" w:w="2351"/>
          </w:tcPr>
          <w:p>
            <w:r>
              <w:rPr>
                <w:b/>
                <w:sz w:val="20"/>
              </w:rPr>
              <w:t>S.No</w:t>
            </w:r>
          </w:p>
        </w:tc>
        <w:tc>
          <w:tcPr>
            <w:tcW w:type="dxa" w:w="2351"/>
          </w:tcPr>
          <w:p>
            <w:r>
              <w:rPr>
                <w:b/>
                <w:sz w:val="20"/>
              </w:rPr>
              <w:t>Course Code</w:t>
            </w:r>
          </w:p>
        </w:tc>
        <w:tc>
          <w:tcPr>
            <w:tcW w:type="dxa" w:w="2351"/>
          </w:tcPr>
          <w:p>
            <w:r>
              <w:rPr>
                <w:b/>
                <w:sz w:val="20"/>
              </w:rPr>
              <w:t>Course Title</w:t>
            </w:r>
          </w:p>
        </w:tc>
        <w:tc>
          <w:tcPr>
            <w:tcW w:type="dxa" w:w="2351"/>
          </w:tcPr>
          <w:p>
            <w:r>
              <w:rPr>
                <w:b/>
                <w:sz w:val="20"/>
              </w:rPr>
              <w:t>Credits</w:t>
            </w:r>
          </w:p>
        </w:tc>
      </w:tr>
      <w:tr>
        <w:tc>
          <w:tcPr>
            <w:tcW w:type="dxa" w:w="2351"/>
          </w:tcPr>
          <w:p>
            <w:r>
              <w:rPr>
                <w:sz w:val="20"/>
              </w:rPr>
              <w:t>1</w:t>
            </w:r>
          </w:p>
        </w:tc>
        <w:tc>
          <w:tcPr>
            <w:tcW w:type="dxa" w:w="2351"/>
          </w:tcPr>
          <w:p>
            <w:r>
              <w:rPr>
                <w:sz w:val="20"/>
              </w:rPr>
              <w:t>DAGE101</w:t>
            </w:r>
          </w:p>
        </w:tc>
        <w:tc>
          <w:tcPr>
            <w:tcW w:type="dxa" w:w="2351"/>
          </w:tcPr>
          <w:p>
            <w:r>
              <w:rPr>
                <w:sz w:val="20"/>
              </w:rPr>
              <w:t>Introduction to Gen AI &amp; LLMs</w:t>
            </w:r>
          </w:p>
        </w:tc>
        <w:tc>
          <w:tcPr>
            <w:tcW w:type="dxa" w:w="2351"/>
          </w:tcPr>
          <w:p>
            <w:r>
              <w:rPr>
                <w:sz w:val="20"/>
              </w:rPr>
              <w:t>3</w:t>
            </w:r>
          </w:p>
        </w:tc>
      </w:tr>
      <w:tr>
        <w:tc>
          <w:tcPr>
            <w:tcW w:type="dxa" w:w="2351"/>
          </w:tcPr>
          <w:p>
            <w:r>
              <w:rPr>
                <w:sz w:val="20"/>
              </w:rPr>
              <w:t>2</w:t>
            </w:r>
          </w:p>
        </w:tc>
        <w:tc>
          <w:tcPr>
            <w:tcW w:type="dxa" w:w="2351"/>
          </w:tcPr>
          <w:p>
            <w:r>
              <w:rPr>
                <w:sz w:val="20"/>
              </w:rPr>
              <w:t>DAGE102</w:t>
            </w:r>
          </w:p>
        </w:tc>
        <w:tc>
          <w:tcPr>
            <w:tcW w:type="dxa" w:w="2351"/>
          </w:tcPr>
          <w:p>
            <w:r>
              <w:rPr>
                <w:sz w:val="20"/>
              </w:rPr>
              <w:t>Introduction to Gen AI &amp; LLMs Lab</w:t>
            </w:r>
          </w:p>
        </w:tc>
        <w:tc>
          <w:tcPr>
            <w:tcW w:type="dxa" w:w="2351"/>
          </w:tcPr>
          <w:p>
            <w:r>
              <w:rPr>
                <w:sz w:val="20"/>
              </w:rPr>
              <w:t>2</w:t>
            </w:r>
          </w:p>
        </w:tc>
      </w:tr>
      <w:tr>
        <w:tc>
          <w:tcPr>
            <w:tcW w:type="dxa" w:w="2351"/>
          </w:tcPr>
          <w:p>
            <w:r>
              <w:rPr>
                <w:sz w:val="20"/>
              </w:rPr>
              <w:t>3</w:t>
            </w:r>
          </w:p>
        </w:tc>
        <w:tc>
          <w:tcPr>
            <w:tcW w:type="dxa" w:w="2351"/>
          </w:tcPr>
          <w:p>
            <w:r>
              <w:rPr>
                <w:sz w:val="20"/>
              </w:rPr>
              <w:t>DAGE103</w:t>
            </w:r>
          </w:p>
        </w:tc>
        <w:tc>
          <w:tcPr>
            <w:tcW w:type="dxa" w:w="2351"/>
          </w:tcPr>
          <w:p>
            <w:r>
              <w:rPr>
                <w:sz w:val="20"/>
              </w:rPr>
              <w:t>Prompt Engineering &amp; Model Fine-tuning</w:t>
            </w:r>
          </w:p>
        </w:tc>
        <w:tc>
          <w:tcPr>
            <w:tcW w:type="dxa" w:w="2351"/>
          </w:tcPr>
          <w:p>
            <w:r>
              <w:rPr>
                <w:sz w:val="20"/>
              </w:rPr>
              <w:t>3</w:t>
            </w:r>
          </w:p>
        </w:tc>
      </w:tr>
      <w:tr>
        <w:tc>
          <w:tcPr>
            <w:tcW w:type="dxa" w:w="2351"/>
          </w:tcPr>
          <w:p>
            <w:r>
              <w:rPr>
                <w:sz w:val="20"/>
              </w:rPr>
              <w:t>4</w:t>
            </w:r>
          </w:p>
        </w:tc>
        <w:tc>
          <w:tcPr>
            <w:tcW w:type="dxa" w:w="2351"/>
          </w:tcPr>
          <w:p>
            <w:r>
              <w:rPr>
                <w:sz w:val="20"/>
              </w:rPr>
              <w:t>DAGE104</w:t>
            </w:r>
          </w:p>
        </w:tc>
        <w:tc>
          <w:tcPr>
            <w:tcW w:type="dxa" w:w="2351"/>
          </w:tcPr>
          <w:p>
            <w:r>
              <w:rPr>
                <w:sz w:val="20"/>
              </w:rPr>
              <w:t>Prompt Engineering &amp; Model Fine-tuning Lab</w:t>
            </w:r>
          </w:p>
        </w:tc>
        <w:tc>
          <w:tcPr>
            <w:tcW w:type="dxa" w:w="2351"/>
          </w:tcPr>
          <w:p>
            <w:r>
              <w:rPr>
                <w:sz w:val="20"/>
              </w:rPr>
              <w:t>2</w:t>
            </w:r>
          </w:p>
        </w:tc>
      </w:tr>
      <w:tr>
        <w:tc>
          <w:tcPr>
            <w:tcW w:type="dxa" w:w="2351"/>
          </w:tcPr>
          <w:p>
            <w:r>
              <w:rPr>
                <w:sz w:val="20"/>
              </w:rPr>
              <w:t>5</w:t>
            </w:r>
          </w:p>
        </w:tc>
        <w:tc>
          <w:tcPr>
            <w:tcW w:type="dxa" w:w="2351"/>
          </w:tcPr>
          <w:p>
            <w:r>
              <w:rPr>
                <w:sz w:val="20"/>
              </w:rPr>
              <w:t>DAGE105</w:t>
            </w:r>
          </w:p>
        </w:tc>
        <w:tc>
          <w:tcPr>
            <w:tcW w:type="dxa" w:w="2351"/>
          </w:tcPr>
          <w:p>
            <w:r>
              <w:rPr>
                <w:sz w:val="20"/>
              </w:rPr>
              <w:t>LLM APIs &amp; Local Model Setup</w:t>
            </w:r>
          </w:p>
        </w:tc>
        <w:tc>
          <w:tcPr>
            <w:tcW w:type="dxa" w:w="2351"/>
          </w:tcPr>
          <w:p>
            <w:r>
              <w:rPr>
                <w:sz w:val="20"/>
              </w:rPr>
              <w:t>3</w:t>
            </w:r>
          </w:p>
        </w:tc>
      </w:tr>
      <w:tr>
        <w:tc>
          <w:tcPr>
            <w:tcW w:type="dxa" w:w="2351"/>
          </w:tcPr>
          <w:p>
            <w:r>
              <w:rPr>
                <w:sz w:val="20"/>
              </w:rPr>
              <w:t>6</w:t>
            </w:r>
          </w:p>
        </w:tc>
        <w:tc>
          <w:tcPr>
            <w:tcW w:type="dxa" w:w="2351"/>
          </w:tcPr>
          <w:p>
            <w:r>
              <w:rPr>
                <w:sz w:val="20"/>
              </w:rPr>
              <w:t>DAGE106</w:t>
            </w:r>
          </w:p>
        </w:tc>
        <w:tc>
          <w:tcPr>
            <w:tcW w:type="dxa" w:w="2351"/>
          </w:tcPr>
          <w:p>
            <w:r>
              <w:rPr>
                <w:sz w:val="20"/>
              </w:rPr>
              <w:t>Capstone Project 1</w:t>
            </w:r>
          </w:p>
        </w:tc>
        <w:tc>
          <w:tcPr>
            <w:tcW w:type="dxa" w:w="2351"/>
          </w:tcPr>
          <w:p>
            <w:r>
              <w:rPr>
                <w:sz w:val="20"/>
              </w:rPr>
              <w:t>3</w:t>
            </w:r>
          </w:p>
        </w:tc>
      </w:tr>
      <w:tr>
        <w:tc>
          <w:tcPr>
            <w:tcW w:type="dxa" w:w="2351"/>
          </w:tcPr>
          <w:p>
            <w:r>
              <w:rPr>
                <w:sz w:val="20"/>
              </w:rPr>
            </w:r>
          </w:p>
        </w:tc>
        <w:tc>
          <w:tcPr>
            <w:tcW w:type="dxa" w:w="2351"/>
          </w:tcPr>
          <w:p>
            <w:r>
              <w:rPr>
                <w:sz w:val="20"/>
              </w:rPr>
            </w:r>
          </w:p>
        </w:tc>
        <w:tc>
          <w:tcPr>
            <w:tcW w:type="dxa" w:w="2351"/>
          </w:tcPr>
          <w:p>
            <w:r>
              <w:rPr>
                <w:sz w:val="20"/>
              </w:rPr>
              <w:t>SEMESTER 1 TOTAL</w:t>
            </w:r>
          </w:p>
        </w:tc>
        <w:tc>
          <w:tcPr>
            <w:tcW w:type="dxa" w:w="2351"/>
          </w:tcPr>
          <w:p>
            <w:r>
              <w:rPr>
                <w:sz w:val="20"/>
              </w:rPr>
              <w:t>16</w:t>
            </w:r>
          </w:p>
        </w:tc>
      </w:tr>
    </w:tbl>
    <w:p/>
    <w:p>
      <w:r>
        <w:rPr>
          <w:b/>
          <w:color w:val="003366"/>
          <w:sz w:val="22"/>
        </w:rPr>
        <w:t>SEMESTER 2: ADVANCED GEN AI &amp; PRODUCTION SYSTEMS</w:t>
      </w:r>
    </w:p>
    <w:tbl>
      <w:tblPr>
        <w:tblStyle w:val="TableGrid"/>
        <w:tblW w:type="auto" w:w="0"/>
        <w:jc w:val="left"/>
        <w:tblLook w:firstColumn="1" w:firstRow="1" w:lastColumn="0" w:lastRow="0" w:noHBand="0" w:noVBand="1" w:val="04A0"/>
      </w:tblPr>
      <w:tblGrid>
        <w:gridCol w:w="2351"/>
        <w:gridCol w:w="2351"/>
        <w:gridCol w:w="2351"/>
        <w:gridCol w:w="2351"/>
      </w:tblGrid>
      <w:tr>
        <w:tc>
          <w:tcPr>
            <w:tcW w:type="dxa" w:w="2351"/>
          </w:tcPr>
          <w:p>
            <w:r>
              <w:rPr>
                <w:b/>
                <w:sz w:val="20"/>
              </w:rPr>
              <w:t>S.No</w:t>
            </w:r>
          </w:p>
        </w:tc>
        <w:tc>
          <w:tcPr>
            <w:tcW w:type="dxa" w:w="2351"/>
          </w:tcPr>
          <w:p>
            <w:r>
              <w:rPr>
                <w:b/>
                <w:sz w:val="20"/>
              </w:rPr>
              <w:t>Course Code</w:t>
            </w:r>
          </w:p>
        </w:tc>
        <w:tc>
          <w:tcPr>
            <w:tcW w:type="dxa" w:w="2351"/>
          </w:tcPr>
          <w:p>
            <w:r>
              <w:rPr>
                <w:b/>
                <w:sz w:val="20"/>
              </w:rPr>
              <w:t>Course Title</w:t>
            </w:r>
          </w:p>
        </w:tc>
        <w:tc>
          <w:tcPr>
            <w:tcW w:type="dxa" w:w="2351"/>
          </w:tcPr>
          <w:p>
            <w:r>
              <w:rPr>
                <w:b/>
                <w:sz w:val="20"/>
              </w:rPr>
              <w:t>Credits</w:t>
            </w:r>
          </w:p>
        </w:tc>
      </w:tr>
      <w:tr>
        <w:tc>
          <w:tcPr>
            <w:tcW w:type="dxa" w:w="2351"/>
          </w:tcPr>
          <w:p>
            <w:r>
              <w:rPr>
                <w:sz w:val="20"/>
              </w:rPr>
              <w:t>1</w:t>
            </w:r>
          </w:p>
        </w:tc>
        <w:tc>
          <w:tcPr>
            <w:tcW w:type="dxa" w:w="2351"/>
          </w:tcPr>
          <w:p>
            <w:r>
              <w:rPr>
                <w:sz w:val="20"/>
              </w:rPr>
              <w:t>DAGE201</w:t>
            </w:r>
          </w:p>
        </w:tc>
        <w:tc>
          <w:tcPr>
            <w:tcW w:type="dxa" w:w="2351"/>
          </w:tcPr>
          <w:p>
            <w:r>
              <w:rPr>
                <w:sz w:val="20"/>
              </w:rPr>
              <w:t>Vector Databases &amp; RAG Systems</w:t>
            </w:r>
          </w:p>
        </w:tc>
        <w:tc>
          <w:tcPr>
            <w:tcW w:type="dxa" w:w="2351"/>
          </w:tcPr>
          <w:p>
            <w:r>
              <w:rPr>
                <w:sz w:val="20"/>
              </w:rPr>
              <w:t>3</w:t>
            </w:r>
          </w:p>
        </w:tc>
      </w:tr>
      <w:tr>
        <w:tc>
          <w:tcPr>
            <w:tcW w:type="dxa" w:w="2351"/>
          </w:tcPr>
          <w:p>
            <w:r>
              <w:rPr>
                <w:sz w:val="20"/>
              </w:rPr>
              <w:t>2</w:t>
            </w:r>
          </w:p>
        </w:tc>
        <w:tc>
          <w:tcPr>
            <w:tcW w:type="dxa" w:w="2351"/>
          </w:tcPr>
          <w:p>
            <w:r>
              <w:rPr>
                <w:sz w:val="20"/>
              </w:rPr>
              <w:t>DAGE202</w:t>
            </w:r>
          </w:p>
        </w:tc>
        <w:tc>
          <w:tcPr>
            <w:tcW w:type="dxa" w:w="2351"/>
          </w:tcPr>
          <w:p>
            <w:r>
              <w:rPr>
                <w:sz w:val="20"/>
              </w:rPr>
              <w:t>Vector Databases &amp; RAG Systems Lab</w:t>
            </w:r>
          </w:p>
        </w:tc>
        <w:tc>
          <w:tcPr>
            <w:tcW w:type="dxa" w:w="2351"/>
          </w:tcPr>
          <w:p>
            <w:r>
              <w:rPr>
                <w:sz w:val="20"/>
              </w:rPr>
              <w:t>2</w:t>
            </w:r>
          </w:p>
        </w:tc>
      </w:tr>
      <w:tr>
        <w:tc>
          <w:tcPr>
            <w:tcW w:type="dxa" w:w="2351"/>
          </w:tcPr>
          <w:p>
            <w:r>
              <w:rPr>
                <w:sz w:val="20"/>
              </w:rPr>
              <w:t>3</w:t>
            </w:r>
          </w:p>
        </w:tc>
        <w:tc>
          <w:tcPr>
            <w:tcW w:type="dxa" w:w="2351"/>
          </w:tcPr>
          <w:p>
            <w:r>
              <w:rPr>
                <w:sz w:val="20"/>
              </w:rPr>
              <w:t>DAGE203</w:t>
            </w:r>
          </w:p>
        </w:tc>
        <w:tc>
          <w:tcPr>
            <w:tcW w:type="dxa" w:w="2351"/>
          </w:tcPr>
          <w:p>
            <w:r>
              <w:rPr>
                <w:sz w:val="20"/>
              </w:rPr>
              <w:t>AI Agent Development with LangChain &amp; CrewAI</w:t>
            </w:r>
          </w:p>
        </w:tc>
        <w:tc>
          <w:tcPr>
            <w:tcW w:type="dxa" w:w="2351"/>
          </w:tcPr>
          <w:p>
            <w:r>
              <w:rPr>
                <w:sz w:val="20"/>
              </w:rPr>
              <w:t>3</w:t>
            </w:r>
          </w:p>
        </w:tc>
      </w:tr>
      <w:tr>
        <w:tc>
          <w:tcPr>
            <w:tcW w:type="dxa" w:w="2351"/>
          </w:tcPr>
          <w:p>
            <w:r>
              <w:rPr>
                <w:sz w:val="20"/>
              </w:rPr>
              <w:t>4</w:t>
            </w:r>
          </w:p>
        </w:tc>
        <w:tc>
          <w:tcPr>
            <w:tcW w:type="dxa" w:w="2351"/>
          </w:tcPr>
          <w:p>
            <w:r>
              <w:rPr>
                <w:sz w:val="20"/>
              </w:rPr>
              <w:t>DAGE204</w:t>
            </w:r>
          </w:p>
        </w:tc>
        <w:tc>
          <w:tcPr>
            <w:tcW w:type="dxa" w:w="2351"/>
          </w:tcPr>
          <w:p>
            <w:r>
              <w:rPr>
                <w:sz w:val="20"/>
              </w:rPr>
              <w:t>AI Agent Development Lab</w:t>
            </w:r>
          </w:p>
        </w:tc>
        <w:tc>
          <w:tcPr>
            <w:tcW w:type="dxa" w:w="2351"/>
          </w:tcPr>
          <w:p>
            <w:r>
              <w:rPr>
                <w:sz w:val="20"/>
              </w:rPr>
              <w:t>2</w:t>
            </w:r>
          </w:p>
        </w:tc>
      </w:tr>
      <w:tr>
        <w:tc>
          <w:tcPr>
            <w:tcW w:type="dxa" w:w="2351"/>
          </w:tcPr>
          <w:p>
            <w:r>
              <w:rPr>
                <w:sz w:val="20"/>
              </w:rPr>
              <w:t>5</w:t>
            </w:r>
          </w:p>
        </w:tc>
        <w:tc>
          <w:tcPr>
            <w:tcW w:type="dxa" w:w="2351"/>
          </w:tcPr>
          <w:p>
            <w:r>
              <w:rPr>
                <w:sz w:val="20"/>
              </w:rPr>
              <w:t>DAGE205</w:t>
            </w:r>
          </w:p>
        </w:tc>
        <w:tc>
          <w:tcPr>
            <w:tcW w:type="dxa" w:w="2351"/>
          </w:tcPr>
          <w:p>
            <w:r>
              <w:rPr>
                <w:sz w:val="20"/>
              </w:rPr>
              <w:t>Production GenAI Systems &amp; MCP</w:t>
            </w:r>
          </w:p>
        </w:tc>
        <w:tc>
          <w:tcPr>
            <w:tcW w:type="dxa" w:w="2351"/>
          </w:tcPr>
          <w:p>
            <w:r>
              <w:rPr>
                <w:sz w:val="20"/>
              </w:rPr>
              <w:t>3</w:t>
            </w:r>
          </w:p>
        </w:tc>
      </w:tr>
      <w:tr>
        <w:tc>
          <w:tcPr>
            <w:tcW w:type="dxa" w:w="2351"/>
          </w:tcPr>
          <w:p>
            <w:r>
              <w:rPr>
                <w:sz w:val="20"/>
              </w:rPr>
              <w:t>6</w:t>
            </w:r>
          </w:p>
        </w:tc>
        <w:tc>
          <w:tcPr>
            <w:tcW w:type="dxa" w:w="2351"/>
          </w:tcPr>
          <w:p>
            <w:r>
              <w:rPr>
                <w:sz w:val="20"/>
              </w:rPr>
              <w:t>DAGE206</w:t>
            </w:r>
          </w:p>
        </w:tc>
        <w:tc>
          <w:tcPr>
            <w:tcW w:type="dxa" w:w="2351"/>
          </w:tcPr>
          <w:p>
            <w:r>
              <w:rPr>
                <w:sz w:val="20"/>
              </w:rPr>
              <w:t>Capstone Project 2</w:t>
            </w:r>
          </w:p>
        </w:tc>
        <w:tc>
          <w:tcPr>
            <w:tcW w:type="dxa" w:w="2351"/>
          </w:tcPr>
          <w:p>
            <w:r>
              <w:rPr>
                <w:sz w:val="20"/>
              </w:rPr>
              <w:t>6</w:t>
            </w:r>
          </w:p>
        </w:tc>
      </w:tr>
      <w:tr>
        <w:tc>
          <w:tcPr>
            <w:tcW w:type="dxa" w:w="2351"/>
          </w:tcPr>
          <w:p>
            <w:r>
              <w:rPr>
                <w:sz w:val="20"/>
              </w:rPr>
            </w:r>
          </w:p>
        </w:tc>
        <w:tc>
          <w:tcPr>
            <w:tcW w:type="dxa" w:w="2351"/>
          </w:tcPr>
          <w:p>
            <w:r>
              <w:rPr>
                <w:sz w:val="20"/>
              </w:rPr>
            </w:r>
          </w:p>
        </w:tc>
        <w:tc>
          <w:tcPr>
            <w:tcW w:type="dxa" w:w="2351"/>
          </w:tcPr>
          <w:p>
            <w:r>
              <w:rPr>
                <w:sz w:val="20"/>
              </w:rPr>
              <w:t>SEMESTER 2 TOTAL</w:t>
            </w:r>
          </w:p>
        </w:tc>
        <w:tc>
          <w:tcPr>
            <w:tcW w:type="dxa" w:w="2351"/>
          </w:tcPr>
          <w:p>
            <w:r>
              <w:rPr>
                <w:sz w:val="20"/>
              </w:rPr>
              <w:t>19</w:t>
            </w:r>
          </w:p>
        </w:tc>
      </w:tr>
    </w:tbl>
    <w:p/>
    <w:p>
      <w:pPr>
        <w:pStyle w:val="Heading2"/>
      </w:pPr>
      <w:r>
        <w:t>COURSE DESCRIPTIONS</w:t>
      </w:r>
    </w:p>
    <w:p>
      <w:r>
        <w:rPr>
          <w:b/>
          <w:color w:val="003366"/>
          <w:sz w:val="22"/>
        </w:rPr>
        <w:t>SEMESTER 1 COURSES</w:t>
      </w:r>
    </w:p>
    <w:p>
      <w:r>
        <w:rPr>
          <w:b/>
        </w:rPr>
        <w:t>DAGE101: Introduction to Gen AI &amp; LLMs – 3 Credits</w:t>
      </w:r>
    </w:p>
    <w:p>
      <w:r>
        <w:t>This course introduces Generative AI concepts, Large Language Models, and their applications. Students learn about different LLM architectures, model families, and how to interact with LLMs.</w:t>
      </w:r>
    </w:p>
    <w:p>
      <w:r>
        <w:rPr>
          <w:b/>
        </w:rPr>
        <w:t>DAGE102: Introduction to Gen AI &amp; LLMs Lab – 2 Credits</w:t>
      </w:r>
    </w:p>
    <w:p>
      <w:r>
        <w:t>Hands-on laboratory course complementing DAGE101. Students interact with various LLMs, test different models, and build basic GenAI applications.</w:t>
      </w:r>
    </w:p>
    <w:p>
      <w:r>
        <w:rPr>
          <w:b/>
        </w:rPr>
        <w:t>DAGE103: Prompt Engineering &amp; Model Fine-tuning – 3 Credits</w:t>
      </w:r>
    </w:p>
    <w:p>
      <w:r>
        <w:t>Comprehensive study of prompt engineering techniques, few-shot learning, chain-of-thought prompting, and fine-tuning LLMs for specific tasks.</w:t>
      </w:r>
    </w:p>
    <w:p>
      <w:r>
        <w:rPr>
          <w:b/>
        </w:rPr>
        <w:t>DAGE104: Prompt Engineering &amp; Model Fine-tuning Lab – 2 Credits</w:t>
      </w:r>
    </w:p>
    <w:p>
      <w:r>
        <w:t>Laboratory course for implementing prompt engineering techniques, testing prompts, and fine-tuning models for specific use cases.</w:t>
      </w:r>
    </w:p>
    <w:p>
      <w:r>
        <w:rPr>
          <w:b/>
        </w:rPr>
        <w:t>DAGE105: LLM APIs &amp; Local Model Setup – 3 Credits</w:t>
      </w:r>
    </w:p>
    <w:p>
      <w:r>
        <w:t>Introduction to LLM APIs (OpenAI, Anthropic), setting up local models (Ollama), API integration, and building applications with LLMs.</w:t>
      </w:r>
    </w:p>
    <w:p>
      <w:r>
        <w:rPr>
          <w:b/>
        </w:rPr>
        <w:t>DAGE106: Capstone Project 1 – 3 Credits</w:t>
      </w:r>
    </w:p>
    <w:p>
      <w:r>
        <w:t>Mini-project applying Semester 1 concepts. Students build a GenAI application using prompts, APIs, and local models.</w:t>
      </w:r>
    </w:p>
    <w:p>
      <w:r>
        <w:rPr>
          <w:b/>
          <w:color w:val="003366"/>
          <w:sz w:val="22"/>
        </w:rPr>
        <w:t>SEMESTER 2 COURSES</w:t>
      </w:r>
    </w:p>
    <w:p>
      <w:r>
        <w:rPr>
          <w:b/>
        </w:rPr>
        <w:t>DAGE201: Vector Databases &amp; RAG Systems – 3 Credits</w:t>
      </w:r>
    </w:p>
    <w:p>
      <w:r>
        <w:t>Deep dive into vector databases, embeddings, semantic search, and building Retrieval-Augmented Generation (RAG) systems for enhanced LLM applications.</w:t>
      </w:r>
    </w:p>
    <w:p>
      <w:r>
        <w:rPr>
          <w:b/>
        </w:rPr>
        <w:t>DAGE202: Vector Databases &amp; RAG Systems Lab – 2 Credits</w:t>
      </w:r>
    </w:p>
    <w:p>
      <w:r>
        <w:t>Hands-on implementation of vector databases, embedding generation, and building complete RAG systems.</w:t>
      </w:r>
    </w:p>
    <w:p>
      <w:r>
        <w:rPr>
          <w:b/>
        </w:rPr>
        <w:t>DAGE203: AI Agent Development with LangChain &amp; CrewAI – 3 Credits</w:t>
      </w:r>
    </w:p>
    <w:p>
      <w:r>
        <w:t>Comprehensive coverage of building AI agents using LangChain framework, CrewAI for multi-agent systems, and agent orchestration.</w:t>
      </w:r>
    </w:p>
    <w:p>
      <w:r>
        <w:rPr>
          <w:b/>
        </w:rPr>
        <w:t>DAGE204: AI Agent Development Lab – 2 Credits</w:t>
      </w:r>
    </w:p>
    <w:p>
      <w:r>
        <w:t>Practical implementation of AI agents, multi-agent systems, and agent workflows using LangChain and CrewAI.</w:t>
      </w:r>
    </w:p>
    <w:p>
      <w:r>
        <w:rPr>
          <w:b/>
        </w:rPr>
        <w:t>DAGE205: Production GenAI Systems &amp; MCP – 3 Credits</w:t>
      </w:r>
    </w:p>
    <w:p>
      <w:r>
        <w:t>Modern practices for deploying GenAI systems, Model Context Protocol (MCP), monitoring, evaluation, and production best practices.</w:t>
      </w:r>
    </w:p>
    <w:p>
      <w:r>
        <w:rPr>
          <w:b/>
        </w:rPr>
        <w:t>DAGE206: Capstone Project 2 – 6 Credits</w:t>
      </w:r>
    </w:p>
    <w:p>
      <w:r>
        <w:t>Comprehensive industry-grade project integrating all Semester 2 concepts. Students develop a complete GenAI application with RAG, agents, and production deployment.</w:t>
      </w:r>
    </w:p>
    <w:p>
      <w:pPr>
        <w:pStyle w:val="Heading2"/>
      </w:pPr>
      <w:r>
        <w:t>KEY TECHNOLOGIES COVERED</w:t>
      </w:r>
    </w:p>
    <w:p>
      <w:r>
        <w:rPr>
          <w:b/>
          <w:color w:val="003366"/>
          <w:sz w:val="22"/>
        </w:rPr>
        <w:t>Semester 1</w:t>
      </w:r>
    </w:p>
    <w:p>
      <w:r>
        <w:t>LLMs: GPT, Claude, Llama, Mistral | Prompt Engineering: Techniques, Templates, Chain-of-Thought | APIs: OpenAI, Anthropic | Local Models: Ollama | Fine-tuning: LoRA, QLoRA</w:t>
      </w:r>
    </w:p>
    <w:p>
      <w:r>
        <w:rPr>
          <w:b/>
          <w:color w:val="003366"/>
          <w:sz w:val="22"/>
        </w:rPr>
        <w:t>Semester 2</w:t>
      </w:r>
    </w:p>
    <w:p>
      <w:r>
        <w:t>Vector DBs: Pinecone, Chroma, Weaviate, FAISS | RAG: LangChain RAG, Retrieval Patterns | Agents: LangChain Agents, CrewAI | MCP: Model Context Protocol | Production: Monitoring, Evaluation, Deployment</w:t>
      </w:r>
    </w:p>
    <w:p>
      <w:r>
        <w:br w:type="page"/>
      </w:r>
    </w:p>
    <w:p>
      <w:bookmarkStart w:id="2" w:name="DAGE101__INTRODUCTION_TO_GEN_AI___LLMs"/>
      <w:pPr>
        <w:pStyle w:val="Heading1"/>
      </w:pPr>
      <w:r>
        <w:t>DAGE101: INTRODUCTION TO GEN AI &amp; LLMs</w:t>
      </w:r>
      <w:bookmarkEnd w:id="2"/>
    </w:p>
    <w:p>
      <w:pPr>
        <w:pStyle w:val="Heading2"/>
      </w:pPr>
      <w:r>
        <w:t>Diploma in Gen AI Engineering</w:t>
      </w:r>
    </w:p>
    <w:p>
      <w:r>
        <w:rPr>
          <w:b/>
          <w:color w:val="003366"/>
          <w:sz w:val="22"/>
        </w:rPr>
        <w:t>Acharya Nagarjuna University – Distance Education Program</w:t>
      </w:r>
    </w:p>
    <w:p>
      <w:r>
        <w:rPr>
          <w:b/>
        </w:rPr>
        <w:t>Course Code:</w:t>
      </w:r>
      <w:r>
        <w:t xml:space="preserve"> DAGE101</w:t>
      </w:r>
    </w:p>
    <w:p>
      <w:r>
        <w:rPr>
          <w:b/>
        </w:rPr>
        <w:t>Course Title:</w:t>
      </w:r>
      <w:r>
        <w:t xml:space="preserve"> Introduction to Gen AI &amp; LLMs</w:t>
      </w:r>
    </w:p>
    <w:p>
      <w:r>
        <w:rPr>
          <w:b/>
        </w:rPr>
        <w:t>Credits:</w:t>
      </w:r>
      <w:r>
        <w:t xml:space="preserve"> 3</w:t>
      </w:r>
    </w:p>
    <w:p>
      <w:r>
        <w:rPr>
          <w:b/>
        </w:rPr>
        <w:t>Semester:</w:t>
      </w:r>
      <w:r>
        <w:t xml:space="preserve"> 1</w:t>
      </w:r>
    </w:p>
    <w:p>
      <w:r>
        <w:rPr>
          <w:b/>
        </w:rPr>
        <w:t>Prerequisites:</w:t>
      </w:r>
      <w:r>
        <w:t xml:space="preserve"> Basic Programming Knowledge (Python)</w:t>
      </w:r>
    </w:p>
    <w:p>
      <w:pPr>
        <w:pStyle w:val="Heading2"/>
      </w:pPr>
      <w:r>
        <w:t>COURSE OBJECTIVES</w:t>
      </w:r>
    </w:p>
    <w:p>
      <w:pPr>
        <w:pStyle w:val="ListBullet"/>
      </w:pPr>
      <w:r>
        <w:t>To introduce Generative AI concepts and applications</w:t>
      </w:r>
    </w:p>
    <w:p>
      <w:pPr>
        <w:pStyle w:val="ListBullet"/>
      </w:pPr>
      <w:r>
        <w:t>To understand Large Language Models (LLMs) and their architecture</w:t>
      </w:r>
    </w:p>
    <w:p>
      <w:pPr>
        <w:pStyle w:val="ListBullet"/>
      </w:pPr>
      <w:r>
        <w:t>To learn about different LLM families and their characteristics</w:t>
      </w:r>
    </w:p>
    <w:p>
      <w:pPr>
        <w:pStyle w:val="ListBullet"/>
      </w:pPr>
      <w:r>
        <w:t>To understand how LLMs work and their capabilities</w:t>
      </w:r>
    </w:p>
    <w:p>
      <w:pPr>
        <w:pStyle w:val="ListBullet"/>
      </w:pPr>
      <w:r>
        <w:t>To explore LLM use cases and applications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Explain Gen AI and LLM concepts</w:t>
            </w:r>
          </w:p>
        </w:tc>
        <w:tc>
          <w:tcPr>
            <w:tcW w:type="dxa" w:w="3135"/>
          </w:tcPr>
          <w:p>
            <w:r>
              <w:rPr>
                <w:sz w:val="20"/>
              </w:rPr>
              <w:t>Understand</w:t>
            </w:r>
          </w:p>
        </w:tc>
      </w:tr>
      <w:tr>
        <w:tc>
          <w:tcPr>
            <w:tcW w:type="dxa" w:w="3135"/>
          </w:tcPr>
          <w:p>
            <w:r>
              <w:rPr>
                <w:sz w:val="20"/>
              </w:rPr>
              <w:t>CO2</w:t>
            </w:r>
          </w:p>
        </w:tc>
        <w:tc>
          <w:tcPr>
            <w:tcW w:type="dxa" w:w="3135"/>
          </w:tcPr>
          <w:p>
            <w:r>
              <w:rPr>
                <w:sz w:val="20"/>
              </w:rPr>
              <w:t>Compare different LLM models and their use cases</w:t>
            </w:r>
          </w:p>
        </w:tc>
        <w:tc>
          <w:tcPr>
            <w:tcW w:type="dxa" w:w="3135"/>
          </w:tcPr>
          <w:p>
            <w:r>
              <w:rPr>
                <w:sz w:val="20"/>
              </w:rPr>
              <w:t>Analyze</w:t>
            </w:r>
          </w:p>
        </w:tc>
      </w:tr>
      <w:tr>
        <w:tc>
          <w:tcPr>
            <w:tcW w:type="dxa" w:w="3135"/>
          </w:tcPr>
          <w:p>
            <w:r>
              <w:rPr>
                <w:sz w:val="20"/>
              </w:rPr>
              <w:t>CO3</w:t>
            </w:r>
          </w:p>
        </w:tc>
        <w:tc>
          <w:tcPr>
            <w:tcW w:type="dxa" w:w="3135"/>
          </w:tcPr>
          <w:p>
            <w:r>
              <w:rPr>
                <w:sz w:val="20"/>
              </w:rPr>
              <w:t>Interact with LLMs through APIs</w:t>
            </w:r>
          </w:p>
        </w:tc>
        <w:tc>
          <w:tcPr>
            <w:tcW w:type="dxa" w:w="3135"/>
          </w:tcPr>
          <w:p>
            <w:r>
              <w:rPr>
                <w:sz w:val="20"/>
              </w:rPr>
              <w:t>Apply</w:t>
            </w:r>
          </w:p>
        </w:tc>
      </w:tr>
      <w:tr>
        <w:tc>
          <w:tcPr>
            <w:tcW w:type="dxa" w:w="3135"/>
          </w:tcPr>
          <w:p>
            <w:r>
              <w:rPr>
                <w:sz w:val="20"/>
              </w:rPr>
              <w:t>CO4</w:t>
            </w:r>
          </w:p>
        </w:tc>
        <w:tc>
          <w:tcPr>
            <w:tcW w:type="dxa" w:w="3135"/>
          </w:tcPr>
          <w:p>
            <w:r>
              <w:rPr>
                <w:sz w:val="20"/>
              </w:rPr>
              <w:t>Identify appropriate LLMs for specific tasks</w:t>
            </w:r>
          </w:p>
        </w:tc>
        <w:tc>
          <w:tcPr>
            <w:tcW w:type="dxa" w:w="3135"/>
          </w:tcPr>
          <w:p>
            <w:r>
              <w:rPr>
                <w:sz w:val="20"/>
              </w:rPr>
              <w:t>Evaluate</w:t>
            </w:r>
          </w:p>
        </w:tc>
      </w:tr>
      <w:tr>
        <w:tc>
          <w:tcPr>
            <w:tcW w:type="dxa" w:w="3135"/>
          </w:tcPr>
          <w:p>
            <w:r>
              <w:rPr>
                <w:sz w:val="20"/>
              </w:rPr>
              <w:t>CO5</w:t>
            </w:r>
          </w:p>
        </w:tc>
        <w:tc>
          <w:tcPr>
            <w:tcW w:type="dxa" w:w="3135"/>
          </w:tcPr>
          <w:p>
            <w:r>
              <w:rPr>
                <w:sz w:val="20"/>
              </w:rPr>
              <w:t>Understand LLM limitations and ethical considerations</w:t>
            </w:r>
          </w:p>
        </w:tc>
        <w:tc>
          <w:tcPr>
            <w:tcW w:type="dxa" w:w="3135"/>
          </w:tcPr>
          <w:p>
            <w:r>
              <w:rPr>
                <w:sz w:val="20"/>
              </w:rPr>
              <w:t>Understand</w:t>
            </w:r>
          </w:p>
        </w:tc>
      </w:tr>
    </w:tbl>
    <w:p/>
    <w:p>
      <w:pPr>
        <w:pStyle w:val="Heading2"/>
      </w:pPr>
      <w:r>
        <w:t>DETAILED SYLLABUS</w:t>
      </w:r>
    </w:p>
    <w:p>
      <w:r>
        <w:rPr>
          <w:b/>
          <w:color w:val="003366"/>
          <w:sz w:val="22"/>
        </w:rPr>
        <w:t>UNIT I: INTRODUCTION TO GENERATIVE AI</w:t>
      </w:r>
    </w:p>
    <w:p>
      <w:r>
        <w:t>What is Generative AI? – Definition and Concepts – Generative vs Discriminative Models – History and Evolution of Gen AI – Applications of Generative AI: Text Generation, Image Generation, Code Generation, Audio Generation.</w:t>
      </w:r>
    </w:p>
    <w:p>
      <w:r>
        <w:t>Large Language Models Overview – What are LLMs? – How LLMs Work: Transformer Architecture Basics – Training Process: Pre-training, Fine-tuning – Tokenization and Embeddings – Context Windows and Attention Mechanisms.</w:t>
      </w:r>
    </w:p>
    <w:p>
      <w:r>
        <w:t>LLM Capabilities and Limitations – What LLMs Can Do: Text Completion, Question Answering, Translation, Summarization – LLM Limitations: Hallucinations, Context Limits, Bias – When to Use LLMs – When Not to Use LLMs.</w:t>
      </w:r>
    </w:p>
    <w:p>
      <w:r>
        <w:rPr>
          <w:b/>
        </w:rPr>
        <w:t>Illustrative Problems:</w:t>
      </w:r>
      <w:r>
        <w:t xml:space="preserve"> Identify Gen AI use cases; Compare different Gen AI applications; Understand LLM capabilities; Recognize LLM limitations; Choose appropriate use cases.</w:t>
      </w:r>
    </w:p>
    <w:p>
      <w:r>
        <w:rPr>
          <w:b/>
          <w:color w:val="003366"/>
          <w:sz w:val="22"/>
        </w:rPr>
        <w:t>UNIT II: LLM MODEL FAMILIES</w:t>
      </w:r>
    </w:p>
    <w:p>
      <w:r>
        <w:t>OpenAI Models – GPT-3.5, GPT-4 – Model Characteristics – Use Cases – API Access – Pricing and Limitations.</w:t>
      </w:r>
    </w:p>
    <w:p>
      <w:r>
        <w:t>Anthropic Models – Claude Models – Claude Characteristics – Use Cases – API Access – Comparison with GPT.</w:t>
      </w:r>
    </w:p>
    <w:p>
      <w:r>
        <w:t>Open Source Models – Llama Models (Meta) – Mistral Models – Model Characteristics – Local Deployment – Fine-tuning Capabilities.</w:t>
      </w:r>
    </w:p>
    <w:p>
      <w:r>
        <w:t>Other Model Families – Google Models: Gemini, PaLM – Cohere Models – Specialized Models: Code Models, Multimodal Models – Model Selection Criteria.</w:t>
      </w:r>
    </w:p>
    <w:p>
      <w:r>
        <w:rPr>
          <w:b/>
        </w:rPr>
        <w:t>Illustrative Problems:</w:t>
      </w:r>
      <w:r>
        <w:t xml:space="preserve"> Compare different LLM models; Select appropriate model for use case; Understand model capabilities; Evaluate model trade-offs; Choose between proprietary and open-source models.</w:t>
      </w:r>
    </w:p>
    <w:p>
      <w:r>
        <w:rPr>
          <w:b/>
          <w:color w:val="003366"/>
          <w:sz w:val="22"/>
        </w:rPr>
        <w:t>UNIT III: TRANSFORMER ARCHITECTURE BASICS</w:t>
      </w:r>
    </w:p>
    <w:p>
      <w:r>
        <w:t>Transformer Architecture Overview – Attention Mechanism – Self-Attention – Multi-Head Attention – Positional Encoding – Encoder-Decoder Architecture.</w:t>
      </w:r>
    </w:p>
    <w:p>
      <w:r>
        <w:t>How LLMs Generate Text – Autoregressive Generation – Sampling Strategies: Greedy, Temperature, Top-k, Top-p – Token Prediction – Generation Parameters.</w:t>
      </w:r>
    </w:p>
    <w:p>
      <w:r>
        <w:t>Model Parameters and Scale – Parameter Counts – Model Sizes – Scaling Laws – Compute Requirements – Model Efficiency.</w:t>
      </w:r>
    </w:p>
    <w:p>
      <w:r>
        <w:rPr>
          <w:b/>
        </w:rPr>
        <w:t>Illustrative Problems:</w:t>
      </w:r>
      <w:r>
        <w:t xml:space="preserve"> Understand attention mechanism; Explain text generation process; Adjust generation parameters; Compare model architectures; Understand scaling concepts.</w:t>
      </w:r>
    </w:p>
    <w:p>
      <w:r>
        <w:rPr>
          <w:b/>
          <w:color w:val="003366"/>
          <w:sz w:val="22"/>
        </w:rPr>
        <w:t>UNIT IV: INTERACTING WITH LLMs</w:t>
      </w:r>
    </w:p>
    <w:p>
      <w:r>
        <w:t>LLM APIs Overview – OpenAI API – Anthropic API – API Authentication – API Rate Limits – Cost Management.</w:t>
      </w:r>
    </w:p>
    <w:p>
      <w:r>
        <w:t>Basic API Usage – Making API Calls – Prompt Structure – Response Handling – Error Handling – Best Practices.</w:t>
      </w:r>
    </w:p>
    <w:p>
      <w:r>
        <w:t>Python Libraries for LLMs – OpenAI Python Library – Anthropic Python Library – LangChain Basics (Introduction) – Simple LLM Applications.</w:t>
      </w:r>
    </w:p>
    <w:p>
      <w:r>
        <w:rPr>
          <w:b/>
        </w:rPr>
        <w:t>Illustrative Problems:</w:t>
      </w:r>
      <w:r>
        <w:t xml:space="preserve"> Make API calls to LLMs; Handle API responses; Build simple LLM applications; Manage API costs; Implement error handling.</w:t>
      </w:r>
    </w:p>
    <w:p>
      <w:r>
        <w:rPr>
          <w:b/>
          <w:color w:val="003366"/>
          <w:sz w:val="22"/>
        </w:rPr>
        <w:t>UNIT V: LLM APPLICATIONS AND USE CASES</w:t>
      </w:r>
    </w:p>
    <w:p>
      <w:r>
        <w:t>Text Generation Applications – Content Creation – Creative Writing – Code Generation – Documentation Generation – Use Case Examples.</w:t>
      </w:r>
    </w:p>
    <w:p>
      <w:r>
        <w:t>Question Answering Systems – Building Q&amp;A Systems – Context Management – Answer Quality – Evaluation Metrics.</w:t>
      </w:r>
    </w:p>
    <w:p>
      <w:r>
        <w:t>Translation and Summarization – Machine Translation – Text Summarization – Extractive vs Abstractive Summarization – Implementation Approaches.</w:t>
      </w:r>
    </w:p>
    <w:p>
      <w:r>
        <w:t>Ethical Considerations – Bias in LLMs – Privacy Concerns – Misinformation – Responsible AI – Best Practices.</w:t>
      </w:r>
    </w:p>
    <w:p>
      <w:r>
        <w:rPr>
          <w:b/>
        </w:rPr>
        <w:t>Illustrative Problems:</w:t>
      </w:r>
      <w:r>
        <w:t xml:space="preserve"> Build text generation application; Create Q&amp;A system; Implement summarization; Address ethical concerns; Evaluate application quality.</w:t>
      </w:r>
    </w:p>
    <w:p>
      <w:pPr>
        <w:pStyle w:val="Heading2"/>
      </w:pPr>
      <w:r>
        <w:t>TEXTBOOKS</w:t>
      </w:r>
    </w:p>
    <w:p>
      <w:pPr>
        <w:pStyle w:val="ListNumber"/>
      </w:pPr>
      <w:r>
        <w:t>Jay Alammar, "The Illustrated Transformer", Blog Post Series</w:t>
      </w:r>
    </w:p>
    <w:p>
      <w:pPr>
        <w:pStyle w:val="ListNumber"/>
      </w:pPr>
      <w:r>
        <w:t>Tom Taulli, "Artificial Intelligence Basics", Apress, 2019</w:t>
      </w:r>
    </w:p>
    <w:p>
      <w:pPr>
        <w:pStyle w:val="ListNumber"/>
      </w:pPr>
      <w:r>
        <w:t>OpenAI Documentation and Research Papers</w:t>
      </w:r>
    </w:p>
    <w:p>
      <w:r>
        <w:br w:type="page"/>
      </w:r>
    </w:p>
    <w:p>
      <w:bookmarkStart w:id="3" w:name="DAGE102__INTRODUCTION_TO_GEN_AI___LLMs_L"/>
      <w:pPr>
        <w:pStyle w:val="Heading1"/>
      </w:pPr>
      <w:r>
        <w:t>DAGE102: INTRODUCTION TO GEN AI &amp; LLMs LAB</w:t>
      </w:r>
      <w:bookmarkEnd w:id="3"/>
    </w:p>
    <w:p>
      <w:pPr>
        <w:pStyle w:val="Heading2"/>
      </w:pPr>
      <w:r>
        <w:t>Diploma in Gen AI Engineering</w:t>
      </w:r>
    </w:p>
    <w:p>
      <w:r>
        <w:rPr>
          <w:b/>
          <w:color w:val="003366"/>
          <w:sz w:val="22"/>
        </w:rPr>
        <w:t>Acharya Nagarjuna University – Distance Education Program</w:t>
      </w:r>
    </w:p>
    <w:p>
      <w:r>
        <w:rPr>
          <w:b/>
        </w:rPr>
        <w:t>Course Code:</w:t>
      </w:r>
      <w:r>
        <w:t xml:space="preserve"> DAGE102</w:t>
      </w:r>
    </w:p>
    <w:p>
      <w:r>
        <w:rPr>
          <w:b/>
        </w:rPr>
        <w:t>Course Title:</w:t>
      </w:r>
      <w:r>
        <w:t xml:space="preserve"> Introduction to Gen AI &amp; LLMs Lab</w:t>
      </w:r>
    </w:p>
    <w:p>
      <w:r>
        <w:rPr>
          <w:b/>
        </w:rPr>
        <w:t>Credits:</w:t>
      </w:r>
      <w:r>
        <w:t xml:space="preserve"> 2</w:t>
      </w:r>
    </w:p>
    <w:p>
      <w:r>
        <w:rPr>
          <w:b/>
        </w:rPr>
        <w:t>Semester:</w:t>
      </w:r>
      <w:r>
        <w:t xml:space="preserve"> 1</w:t>
      </w:r>
    </w:p>
    <w:p>
      <w:r>
        <w:rPr>
          <w:b/>
        </w:rPr>
        <w:t>Prerequisites:</w:t>
      </w:r>
      <w:r>
        <w:t xml:space="preserve"> DAGE101 (Co-requisite)</w:t>
      </w:r>
    </w:p>
    <w:p>
      <w:pPr>
        <w:pStyle w:val="Heading2"/>
      </w:pPr>
      <w:r>
        <w:t>COURSE OBJECTIVES</w:t>
      </w:r>
    </w:p>
    <w:p>
      <w:pPr>
        <w:pStyle w:val="ListBullet"/>
      </w:pPr>
      <w:r>
        <w:t>To practice interacting with different LLMs</w:t>
      </w:r>
    </w:p>
    <w:p>
      <w:pPr>
        <w:pStyle w:val="ListBullet"/>
      </w:pPr>
      <w:r>
        <w:t>To build basic GenAI applications</w:t>
      </w:r>
    </w:p>
    <w:p>
      <w:pPr>
        <w:pStyle w:val="ListBullet"/>
      </w:pPr>
      <w:r>
        <w:t>To experiment with LLM capabilities</w:t>
      </w:r>
    </w:p>
    <w:p>
      <w:pPr>
        <w:pStyle w:val="ListBullet"/>
      </w:pPr>
      <w:r>
        <w:t>To understand practical LLM usage</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Interact with LLM APIs</w:t>
            </w:r>
          </w:p>
        </w:tc>
        <w:tc>
          <w:tcPr>
            <w:tcW w:type="dxa" w:w="3135"/>
          </w:tcPr>
          <w:p>
            <w:r>
              <w:rPr>
                <w:sz w:val="20"/>
              </w:rPr>
              <w:t>Apply</w:t>
            </w:r>
          </w:p>
        </w:tc>
      </w:tr>
      <w:tr>
        <w:tc>
          <w:tcPr>
            <w:tcW w:type="dxa" w:w="3135"/>
          </w:tcPr>
          <w:p>
            <w:r>
              <w:rPr>
                <w:sz w:val="20"/>
              </w:rPr>
              <w:t>CO2</w:t>
            </w:r>
          </w:p>
        </w:tc>
        <w:tc>
          <w:tcPr>
            <w:tcW w:type="dxa" w:w="3135"/>
          </w:tcPr>
          <w:p>
            <w:r>
              <w:rPr>
                <w:sz w:val="20"/>
              </w:rPr>
              <w:t>Build basic GenAI applications</w:t>
            </w:r>
          </w:p>
        </w:tc>
        <w:tc>
          <w:tcPr>
            <w:tcW w:type="dxa" w:w="3135"/>
          </w:tcPr>
          <w:p>
            <w:r>
              <w:rPr>
                <w:sz w:val="20"/>
              </w:rPr>
              <w:t>Create</w:t>
            </w:r>
          </w:p>
        </w:tc>
      </w:tr>
      <w:tr>
        <w:tc>
          <w:tcPr>
            <w:tcW w:type="dxa" w:w="3135"/>
          </w:tcPr>
          <w:p>
            <w:r>
              <w:rPr>
                <w:sz w:val="20"/>
              </w:rPr>
              <w:t>CO3</w:t>
            </w:r>
          </w:p>
        </w:tc>
        <w:tc>
          <w:tcPr>
            <w:tcW w:type="dxa" w:w="3135"/>
          </w:tcPr>
          <w:p>
            <w:r>
              <w:rPr>
                <w:sz w:val="20"/>
              </w:rPr>
              <w:t>Experiment with different models</w:t>
            </w:r>
          </w:p>
        </w:tc>
        <w:tc>
          <w:tcPr>
            <w:tcW w:type="dxa" w:w="3135"/>
          </w:tcPr>
          <w:p>
            <w:r>
              <w:rPr>
                <w:sz w:val="20"/>
              </w:rPr>
              <w:t>Apply</w:t>
            </w:r>
          </w:p>
        </w:tc>
      </w:tr>
      <w:tr>
        <w:tc>
          <w:tcPr>
            <w:tcW w:type="dxa" w:w="3135"/>
          </w:tcPr>
          <w:p>
            <w:r>
              <w:rPr>
                <w:sz w:val="20"/>
              </w:rPr>
              <w:t>CO4</w:t>
            </w:r>
          </w:p>
        </w:tc>
        <w:tc>
          <w:tcPr>
            <w:tcW w:type="dxa" w:w="3135"/>
          </w:tcPr>
          <w:p>
            <w:r>
              <w:rPr>
                <w:sz w:val="20"/>
              </w:rPr>
              <w:t>Handle API responses and errors</w:t>
            </w:r>
          </w:p>
        </w:tc>
        <w:tc>
          <w:tcPr>
            <w:tcW w:type="dxa" w:w="3135"/>
          </w:tcPr>
          <w:p>
            <w:r>
              <w:rPr>
                <w:sz w:val="20"/>
              </w:rPr>
              <w:t>Apply</w:t>
            </w:r>
          </w:p>
        </w:tc>
      </w:tr>
      <w:tr>
        <w:tc>
          <w:tcPr>
            <w:tcW w:type="dxa" w:w="3135"/>
          </w:tcPr>
          <w:p>
            <w:r>
              <w:rPr>
                <w:sz w:val="20"/>
              </w:rPr>
              <w:t>CO5</w:t>
            </w:r>
          </w:p>
        </w:tc>
        <w:tc>
          <w:tcPr>
            <w:tcW w:type="dxa" w:w="3135"/>
          </w:tcPr>
          <w:p>
            <w:r>
              <w:rPr>
                <w:sz w:val="20"/>
              </w:rPr>
              <w:t>Evaluate LLM outputs</w:t>
            </w:r>
          </w:p>
        </w:tc>
        <w:tc>
          <w:tcPr>
            <w:tcW w:type="dxa" w:w="3135"/>
          </w:tcPr>
          <w:p>
            <w:r>
              <w:rPr>
                <w:sz w:val="20"/>
              </w:rPr>
              <w:t>Analyze</w:t>
            </w:r>
          </w:p>
        </w:tc>
      </w:tr>
    </w:tbl>
    <w:p/>
    <w:p>
      <w:pPr>
        <w:pStyle w:val="Heading2"/>
      </w:pPr>
      <w:r>
        <w:t>LIST OF EXPERIMENTS</w:t>
      </w:r>
    </w:p>
    <w:p>
      <w:r>
        <w:rPr>
          <w:b/>
        </w:rPr>
        <w:t>Experiment 1:</w:t>
      </w:r>
      <w:r>
        <w:t xml:space="preserve"> LLM API Setup – Set up OpenAI/Anthropic accounts – Install Python libraries – Make first API call – Handle authentication.</w:t>
      </w:r>
    </w:p>
    <w:p>
      <w:r>
        <w:rPr>
          <w:b/>
        </w:rPr>
        <w:t>Experiment 2:</w:t>
      </w:r>
      <w:r>
        <w:t xml:space="preserve"> Basic Text Generation – Generate text with different prompts – Experiment with parameters – Compare outputs – Handle responses.</w:t>
      </w:r>
    </w:p>
    <w:p>
      <w:r>
        <w:rPr>
          <w:b/>
        </w:rPr>
        <w:t>Experiment 3:</w:t>
      </w:r>
      <w:r>
        <w:t xml:space="preserve"> Question Answering – Build Q&amp;A system – Provide context – Evaluate answers – Improve responses.</w:t>
      </w:r>
    </w:p>
    <w:p>
      <w:r>
        <w:rPr>
          <w:b/>
        </w:rPr>
        <w:t>Experiment 4:</w:t>
      </w:r>
      <w:r>
        <w:t xml:space="preserve"> Text Summarization – Summarize long texts – Compare extractive vs abstractive – Adjust summary length – Evaluate quality.</w:t>
      </w:r>
    </w:p>
    <w:p>
      <w:r>
        <w:rPr>
          <w:b/>
        </w:rPr>
        <w:t>Experiment 5:</w:t>
      </w:r>
      <w:r>
        <w:t xml:space="preserve"> Code Generation – Generate code snippets – Explain code – Debug generated code – Refine prompts.</w:t>
      </w:r>
    </w:p>
    <w:p>
      <w:r>
        <w:rPr>
          <w:b/>
        </w:rPr>
        <w:t>Experiment 6:</w:t>
      </w:r>
      <w:r>
        <w:t xml:space="preserve"> Creative Writing – Generate stories – Create content – Adjust creativity – Control output style.</w:t>
      </w:r>
    </w:p>
    <w:p>
      <w:r>
        <w:rPr>
          <w:b/>
        </w:rPr>
        <w:t>Experiment 7:</w:t>
      </w:r>
      <w:r>
        <w:t xml:space="preserve"> Translation Tasks – Translate between languages – Handle multiple languages – Evaluate translation quality – Compare models.</w:t>
      </w:r>
    </w:p>
    <w:p>
      <w:r>
        <w:rPr>
          <w:b/>
        </w:rPr>
        <w:t>Experiment 8:</w:t>
      </w:r>
      <w:r>
        <w:t xml:space="preserve"> Model Comparison – Compare GPT vs Claude – Test different models – Evaluate strengths – Choose appropriate model.</w:t>
      </w:r>
    </w:p>
    <w:p>
      <w:r>
        <w:rPr>
          <w:b/>
        </w:rPr>
        <w:t>Experiment 9:</w:t>
      </w:r>
      <w:r>
        <w:t xml:space="preserve"> Error Handling – Handle API errors – Manage rate limits – Implement retries – Error recovery.</w:t>
      </w:r>
    </w:p>
    <w:p>
      <w:r>
        <w:rPr>
          <w:b/>
        </w:rPr>
        <w:t>Experiment 10:</w:t>
      </w:r>
      <w:r>
        <w:t xml:space="preserve"> Cost Management – Track API usage – Optimize costs – Implement caching – Best practices.</w:t>
      </w:r>
    </w:p>
    <w:p>
      <w:r>
        <w:rPr>
          <w:b/>
        </w:rPr>
        <w:t>Experiment 11:</w:t>
      </w:r>
      <w:r>
        <w:t xml:space="preserve"> Simple Chat Application – Build chat interface – Manage conversation history – Handle context – Improve responses.</w:t>
      </w:r>
    </w:p>
    <w:p>
      <w:r>
        <w:rPr>
          <w:b/>
        </w:rPr>
        <w:t>Experiment 12:</w:t>
      </w:r>
      <w:r>
        <w:t xml:space="preserve"> Complete GenAI Application – Build end-to-end application – Integrate multiple features – Deploy application – Document usage.</w:t>
      </w:r>
    </w:p>
    <w:p>
      <w:pPr>
        <w:pStyle w:val="Heading2"/>
      </w:pPr>
      <w:r>
        <w:t>TEXTBOOKS</w:t>
      </w:r>
    </w:p>
    <w:p>
      <w:pPr>
        <w:pStyle w:val="ListNumber"/>
      </w:pPr>
      <w:r>
        <w:t>OpenAI API Documentation</w:t>
      </w:r>
    </w:p>
    <w:p>
      <w:pPr>
        <w:pStyle w:val="ListNumber"/>
      </w:pPr>
      <w:r>
        <w:t>Anthropic API Documentation</w:t>
      </w:r>
    </w:p>
    <w:p>
      <w:r>
        <w:br w:type="page"/>
      </w:r>
    </w:p>
    <w:p>
      <w:bookmarkStart w:id="4" w:name="DAGE103__PROMPT_ENGINEERING___MODEL_FINE"/>
      <w:pPr>
        <w:pStyle w:val="Heading1"/>
      </w:pPr>
      <w:r>
        <w:t>DAGE103: PROMPT ENGINEERING &amp; MODEL FINE-TUNING</w:t>
      </w:r>
      <w:bookmarkEnd w:id="4"/>
    </w:p>
    <w:p>
      <w:pPr>
        <w:pStyle w:val="Heading2"/>
      </w:pPr>
      <w:r>
        <w:t>Diploma in Gen AI Engineering</w:t>
      </w:r>
    </w:p>
    <w:p>
      <w:r>
        <w:rPr>
          <w:b/>
          <w:color w:val="003366"/>
          <w:sz w:val="22"/>
        </w:rPr>
        <w:t>Acharya Nagarjuna University – Distance Education Program</w:t>
      </w:r>
    </w:p>
    <w:p>
      <w:r>
        <w:rPr>
          <w:b/>
        </w:rPr>
        <w:t>Course Code:</w:t>
      </w:r>
      <w:r>
        <w:t xml:space="preserve"> DAGE103</w:t>
      </w:r>
    </w:p>
    <w:p>
      <w:r>
        <w:rPr>
          <w:b/>
        </w:rPr>
        <w:t>Course Title:</w:t>
      </w:r>
      <w:r>
        <w:t xml:space="preserve"> Prompt Engineering &amp; Model Fine-tuning</w:t>
      </w:r>
    </w:p>
    <w:p>
      <w:r>
        <w:rPr>
          <w:b/>
        </w:rPr>
        <w:t>Credits:</w:t>
      </w:r>
      <w:r>
        <w:t xml:space="preserve"> 3</w:t>
      </w:r>
    </w:p>
    <w:p>
      <w:r>
        <w:rPr>
          <w:b/>
        </w:rPr>
        <w:t>Semester:</w:t>
      </w:r>
      <w:r>
        <w:t xml:space="preserve"> 1</w:t>
      </w:r>
    </w:p>
    <w:p>
      <w:r>
        <w:rPr>
          <w:b/>
        </w:rPr>
        <w:t>Prerequisites:</w:t>
      </w:r>
      <w:r>
        <w:t xml:space="preserve"> DAGE101 – Introduction to Gen AI &amp; LLMs</w:t>
      </w:r>
    </w:p>
    <w:p>
      <w:pPr>
        <w:pStyle w:val="Heading2"/>
      </w:pPr>
      <w:r>
        <w:t>COURSE OBJECTIVES</w:t>
      </w:r>
    </w:p>
    <w:p>
      <w:pPr>
        <w:pStyle w:val="ListBullet"/>
      </w:pPr>
      <w:r>
        <w:t>To master prompt engineering techniques</w:t>
      </w:r>
    </w:p>
    <w:p>
      <w:pPr>
        <w:pStyle w:val="ListBullet"/>
      </w:pPr>
      <w:r>
        <w:t>To learn advanced prompting strategies</w:t>
      </w:r>
    </w:p>
    <w:p>
      <w:pPr>
        <w:pStyle w:val="ListBullet"/>
      </w:pPr>
      <w:r>
        <w:t>To understand model fine-tuning concepts</w:t>
      </w:r>
    </w:p>
    <w:p>
      <w:pPr>
        <w:pStyle w:val="ListBullet"/>
      </w:pPr>
      <w:r>
        <w:t>To implement few-shot learning and chain-of-thought prompting</w:t>
      </w:r>
    </w:p>
    <w:p>
      <w:pPr>
        <w:pStyle w:val="ListBullet"/>
      </w:pPr>
      <w:r>
        <w:t>To fine-tune LLMs for specific tasks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effective prompts for LLMs</w:t>
            </w:r>
          </w:p>
        </w:tc>
        <w:tc>
          <w:tcPr>
            <w:tcW w:type="dxa" w:w="3135"/>
          </w:tcPr>
          <w:p>
            <w:r>
              <w:rPr>
                <w:sz w:val="20"/>
              </w:rPr>
              <w:t>Create</w:t>
            </w:r>
          </w:p>
        </w:tc>
      </w:tr>
      <w:tr>
        <w:tc>
          <w:tcPr>
            <w:tcW w:type="dxa" w:w="3135"/>
          </w:tcPr>
          <w:p>
            <w:r>
              <w:rPr>
                <w:sz w:val="20"/>
              </w:rPr>
              <w:t>CO2</w:t>
            </w:r>
          </w:p>
        </w:tc>
        <w:tc>
          <w:tcPr>
            <w:tcW w:type="dxa" w:w="3135"/>
          </w:tcPr>
          <w:p>
            <w:r>
              <w:rPr>
                <w:sz w:val="20"/>
              </w:rPr>
              <w:t>Apply advanced prompting techniques</w:t>
            </w:r>
          </w:p>
        </w:tc>
        <w:tc>
          <w:tcPr>
            <w:tcW w:type="dxa" w:w="3135"/>
          </w:tcPr>
          <w:p>
            <w:r>
              <w:rPr>
                <w:sz w:val="20"/>
              </w:rPr>
              <w:t>Apply</w:t>
            </w:r>
          </w:p>
        </w:tc>
      </w:tr>
      <w:tr>
        <w:tc>
          <w:tcPr>
            <w:tcW w:type="dxa" w:w="3135"/>
          </w:tcPr>
          <w:p>
            <w:r>
              <w:rPr>
                <w:sz w:val="20"/>
              </w:rPr>
              <w:t>CO3</w:t>
            </w:r>
          </w:p>
        </w:tc>
        <w:tc>
          <w:tcPr>
            <w:tcW w:type="dxa" w:w="3135"/>
          </w:tcPr>
          <w:p>
            <w:r>
              <w:rPr>
                <w:sz w:val="20"/>
              </w:rPr>
              <w:t>Implement few-shot learning</w:t>
            </w:r>
          </w:p>
        </w:tc>
        <w:tc>
          <w:tcPr>
            <w:tcW w:type="dxa" w:w="3135"/>
          </w:tcPr>
          <w:p>
            <w:r>
              <w:rPr>
                <w:sz w:val="20"/>
              </w:rPr>
              <w:t>Apply</w:t>
            </w:r>
          </w:p>
        </w:tc>
      </w:tr>
      <w:tr>
        <w:tc>
          <w:tcPr>
            <w:tcW w:type="dxa" w:w="3135"/>
          </w:tcPr>
          <w:p>
            <w:r>
              <w:rPr>
                <w:sz w:val="20"/>
              </w:rPr>
              <w:t>CO4</w:t>
            </w:r>
          </w:p>
        </w:tc>
        <w:tc>
          <w:tcPr>
            <w:tcW w:type="dxa" w:w="3135"/>
          </w:tcPr>
          <w:p>
            <w:r>
              <w:rPr>
                <w:sz w:val="20"/>
              </w:rPr>
              <w:t>Fine-tune LLMs for specific tasks</w:t>
            </w:r>
          </w:p>
        </w:tc>
        <w:tc>
          <w:tcPr>
            <w:tcW w:type="dxa" w:w="3135"/>
          </w:tcPr>
          <w:p>
            <w:r>
              <w:rPr>
                <w:sz w:val="20"/>
              </w:rPr>
              <w:t>Apply</w:t>
            </w:r>
          </w:p>
        </w:tc>
      </w:tr>
      <w:tr>
        <w:tc>
          <w:tcPr>
            <w:tcW w:type="dxa" w:w="3135"/>
          </w:tcPr>
          <w:p>
            <w:r>
              <w:rPr>
                <w:sz w:val="20"/>
              </w:rPr>
              <w:t>CO5</w:t>
            </w:r>
          </w:p>
        </w:tc>
        <w:tc>
          <w:tcPr>
            <w:tcW w:type="dxa" w:w="3135"/>
          </w:tcPr>
          <w:p>
            <w:r>
              <w:rPr>
                <w:sz w:val="20"/>
              </w:rPr>
              <w:t>Optimize prompt performance</w:t>
            </w:r>
          </w:p>
        </w:tc>
        <w:tc>
          <w:tcPr>
            <w:tcW w:type="dxa" w:w="3135"/>
          </w:tcPr>
          <w:p>
            <w:r>
              <w:rPr>
                <w:sz w:val="20"/>
              </w:rPr>
              <w:t>Analyze</w:t>
            </w:r>
          </w:p>
        </w:tc>
      </w:tr>
    </w:tbl>
    <w:p/>
    <w:p>
      <w:pPr>
        <w:pStyle w:val="Heading2"/>
      </w:pPr>
      <w:r>
        <w:t>DETAILED SYLLABUS</w:t>
      </w:r>
    </w:p>
    <w:p>
      <w:r>
        <w:rPr>
          <w:b/>
          <w:color w:val="003366"/>
          <w:sz w:val="22"/>
        </w:rPr>
        <w:t>UNIT I: PROMPT ENGINEERING FUNDAMENTALS</w:t>
      </w:r>
    </w:p>
    <w:p>
      <w:r>
        <w:t>Introduction to Prompt Engineering – What is Prompt Engineering? – Why Prompt Engineering Matters – Elements of a Good Prompt – Prompt Structure: Instruction, Context, Examples, Output Format.</w:t>
      </w:r>
    </w:p>
    <w:p>
      <w:r>
        <w:t>Basic Prompting Techniques – Zero-Shot Prompting – One-Shot Prompting – Few-Shot Prompting – Prompt Templates – Prompt Variables – Iterative Prompt Refinement.</w:t>
      </w:r>
    </w:p>
    <w:p>
      <w:r>
        <w:t>Prompt Design Principles – Clarity and Specificity – Providing Context – Setting Constraints – Defining Output Format – Examples and Demonstrations – Common Mistakes.</w:t>
      </w:r>
    </w:p>
    <w:p>
      <w:r>
        <w:rPr>
          <w:b/>
        </w:rPr>
        <w:t>Illustrative Problems:</w:t>
      </w:r>
      <w:r>
        <w:t xml:space="preserve"> Write effective zero-shot prompts; Design few-shot prompts; Create prompt templates; Refine prompts iteratively; Avoid common prompt mistakes.</w:t>
      </w:r>
    </w:p>
    <w:p>
      <w:r>
        <w:rPr>
          <w:b/>
          <w:color w:val="003366"/>
          <w:sz w:val="22"/>
        </w:rPr>
        <w:t>UNIT II: ADVANCED PROMPTING TECHNIQUES</w:t>
      </w:r>
    </w:p>
    <w:p>
      <w:r>
        <w:t>Chain-of-Thought Prompting – What is Chain-of-Thought? – Step-by-Step Reasoning – Implementing CoT – CoT for Complex Problems – CoT Variations.</w:t>
      </w:r>
    </w:p>
    <w:p>
      <w:r>
        <w:t>Role-Based Prompting – Assigning Roles to LLMs – System Prompts – Persona-Based Prompts – Multi-Agent Scenarios – Role Consistency.</w:t>
      </w:r>
    </w:p>
    <w:p>
      <w:r>
        <w:t>Prompt Chaining – Breaking Complex Tasks into Steps – Sequential Prompts – Conditional Prompting – Prompt Pipelines – Managing State Across Prompts.</w:t>
      </w:r>
    </w:p>
    <w:p>
      <w:r>
        <w:rPr>
          <w:b/>
        </w:rPr>
        <w:t>Illustrative Problems:</w:t>
      </w:r>
      <w:r>
        <w:t xml:space="preserve"> Implement chain-of-thought prompting; Use role-based prompts; Create prompt chains; Build prompt pipelines; Manage complex prompts.</w:t>
      </w:r>
    </w:p>
    <w:p>
      <w:r>
        <w:rPr>
          <w:b/>
          <w:color w:val="003366"/>
          <w:sz w:val="22"/>
        </w:rPr>
        <w:t>UNIT III: FEW-SHOT LEARNING AND IN-CONTEXT LEARNING</w:t>
      </w:r>
    </w:p>
    <w:p>
      <w:r>
        <w:t>Few-Shot Learning Concepts – What is Few-Shot Learning? – In-Context Learning – Example Selection – Example Ordering – Few-Shot vs Fine-tuning.</w:t>
      </w:r>
    </w:p>
    <w:p>
      <w:r>
        <w:t>Implementing Few-Shot Learning – Selecting Good Examples – Formatting Examples – Providing Diverse Examples – Handling Edge Cases – Evaluating Few-Shot Performance.</w:t>
      </w:r>
    </w:p>
    <w:p>
      <w:r>
        <w:t>Advanced In-Context Learning – Dynamic Example Selection – Adaptive Few-Shot – Meta-Learning Concepts – Prompt Compression Techniques.</w:t>
      </w:r>
    </w:p>
    <w:p>
      <w:r>
        <w:rPr>
          <w:b/>
        </w:rPr>
        <w:t>Illustrative Problems:</w:t>
      </w:r>
      <w:r>
        <w:t xml:space="preserve"> Implement few-shot learning; Select effective examples; Format examples properly; Evaluate few-shot performance; Optimize example selection.</w:t>
      </w:r>
    </w:p>
    <w:p>
      <w:r>
        <w:rPr>
          <w:b/>
          <w:color w:val="003366"/>
          <w:sz w:val="22"/>
        </w:rPr>
        <w:t>UNIT IV: MODEL FINE-TUNING FUNDAMENTALS</w:t>
      </w:r>
    </w:p>
    <w:p>
      <w:r>
        <w:t>Introduction to Fine-tuning – What is Fine-tuning? – When to Fine-tune vs Prompt – Fine-tuning Process Overview – Data Requirements – Fine-tuning vs Pre-training.</w:t>
      </w:r>
    </w:p>
    <w:p>
      <w:r>
        <w:t>Fine-tuning Methods – Full Fine-tuning – Parameter-Efficient Fine-tuning (PEFT) – LoRA (Low-Rank Adaptation) – QLoRA (Quantized LoRA) – Adapter Methods.</w:t>
      </w:r>
    </w:p>
    <w:p>
      <w:r>
        <w:t>Fine-tuning Workflow – Data Preparation – Data Formatting – Training Configuration – Hyperparameter Tuning – Evaluation and Validation.</w:t>
      </w:r>
    </w:p>
    <w:p>
      <w:r>
        <w:rPr>
          <w:b/>
        </w:rPr>
        <w:t>Illustrative Problems:</w:t>
      </w:r>
      <w:r>
        <w:t xml:space="preserve"> Prepare data for fine-tuning; Choose fine-tuning method; Configure training parameters; Evaluate fine-tuned models; Compare fine-tuning approaches.</w:t>
      </w:r>
    </w:p>
    <w:p>
      <w:r>
        <w:rPr>
          <w:b/>
          <w:color w:val="003366"/>
          <w:sz w:val="22"/>
        </w:rPr>
        <w:t>UNIT V: PRACTICAL FINE-TUNING AND OPTIMIZATION</w:t>
      </w:r>
    </w:p>
    <w:p>
      <w:r>
        <w:t>Fine-tuning Open Source Models – Fine-tuning Llama Models – Fine-tuning Mistral Models – Using Hugging Face Transformers – Training Infrastructure – Cost Considerations.</w:t>
      </w:r>
    </w:p>
    <w:p>
      <w:r>
        <w:t>Fine-tuning Best Practices – Data Quality – Data Augmentation – Overfitting Prevention – Evaluation Metrics – Model Selection – Deployment Considerations.</w:t>
      </w:r>
    </w:p>
    <w:p>
      <w:r>
        <w:t>Prompt Optimization – A/B Testing Prompts – Measuring Prompt Performance – Cost Optimization – Latency Optimization – Quality vs Cost Trade-offs.</w:t>
      </w:r>
    </w:p>
    <w:p>
      <w:r>
        <w:rPr>
          <w:b/>
        </w:rPr>
        <w:t>Illustrative Problems:</w:t>
      </w:r>
      <w:r>
        <w:t xml:space="preserve"> Fine-tune open-source model; Implement best practices; Optimize prompts; Measure performance; Balance quality and cost.</w:t>
      </w:r>
    </w:p>
    <w:p>
      <w:pPr>
        <w:pStyle w:val="Heading2"/>
      </w:pPr>
      <w:r>
        <w:t>TEXTBOOKS</w:t>
      </w:r>
    </w:p>
    <w:p>
      <w:pPr>
        <w:pStyle w:val="ListNumber"/>
      </w:pPr>
      <w:r>
        <w:t>OpenAI, "GPT Best Practices", OpenAI Documentation</w:t>
      </w:r>
    </w:p>
    <w:p>
      <w:pPr>
        <w:pStyle w:val="ListNumber"/>
      </w:pPr>
      <w:r>
        <w:t>Anthropic, "Prompt Engineering Guide", Anthropic Documentation</w:t>
      </w:r>
    </w:p>
    <w:p>
      <w:pPr>
        <w:pStyle w:val="ListNumber"/>
      </w:pPr>
      <w:r>
        <w:t>Hugging Face, "Fine-tuning Language Models", Hugging Face Course</w:t>
      </w:r>
    </w:p>
    <w:p>
      <w:r>
        <w:br w:type="page"/>
      </w:r>
    </w:p>
    <w:p>
      <w:bookmarkStart w:id="5" w:name="DAGE104__PROMPT_ENGINEERING___MODEL_FINE"/>
      <w:pPr>
        <w:pStyle w:val="Heading1"/>
      </w:pPr>
      <w:r>
        <w:t>DAGE104: PROMPT ENGINEERING &amp; MODEL FINE-TUNING LAB</w:t>
      </w:r>
      <w:bookmarkEnd w:id="5"/>
    </w:p>
    <w:p>
      <w:pPr>
        <w:pStyle w:val="Heading2"/>
      </w:pPr>
      <w:r>
        <w:t>Diploma in Gen AI Engineering</w:t>
      </w:r>
    </w:p>
    <w:p>
      <w:r>
        <w:rPr>
          <w:b/>
          <w:color w:val="003366"/>
          <w:sz w:val="22"/>
        </w:rPr>
        <w:t>Acharya Nagarjuna University – Distance Education Program</w:t>
      </w:r>
    </w:p>
    <w:p>
      <w:r>
        <w:rPr>
          <w:b/>
        </w:rPr>
        <w:t>Course Code:</w:t>
      </w:r>
      <w:r>
        <w:t xml:space="preserve"> DAGE104</w:t>
      </w:r>
    </w:p>
    <w:p>
      <w:r>
        <w:rPr>
          <w:b/>
        </w:rPr>
        <w:t>Course Title:</w:t>
      </w:r>
      <w:r>
        <w:t xml:space="preserve"> Prompt Engineering &amp; Model Fine-tuning Lab</w:t>
      </w:r>
    </w:p>
    <w:p>
      <w:r>
        <w:rPr>
          <w:b/>
        </w:rPr>
        <w:t>Credits:</w:t>
      </w:r>
      <w:r>
        <w:t xml:space="preserve"> 2</w:t>
      </w:r>
    </w:p>
    <w:p>
      <w:r>
        <w:rPr>
          <w:b/>
        </w:rPr>
        <w:t>Semester:</w:t>
      </w:r>
      <w:r>
        <w:t xml:space="preserve"> 1</w:t>
      </w:r>
    </w:p>
    <w:p>
      <w:r>
        <w:rPr>
          <w:b/>
        </w:rPr>
        <w:t>Prerequisites:</w:t>
      </w:r>
      <w:r>
        <w:t xml:space="preserve"> DAGE103 (Co-requisite)</w:t>
      </w:r>
    </w:p>
    <w:p>
      <w:pPr>
        <w:pStyle w:val="Heading2"/>
      </w:pPr>
      <w:r>
        <w:t>COURSE OBJECTIVES</w:t>
      </w:r>
    </w:p>
    <w:p>
      <w:pPr>
        <w:pStyle w:val="ListBullet"/>
      </w:pPr>
      <w:r>
        <w:t>To practice prompt engineering techniques</w:t>
      </w:r>
    </w:p>
    <w:p>
      <w:pPr>
        <w:pStyle w:val="ListBullet"/>
      </w:pPr>
      <w:r>
        <w:t>To implement advanced prompting strategies</w:t>
      </w:r>
    </w:p>
    <w:p>
      <w:pPr>
        <w:pStyle w:val="ListBullet"/>
      </w:pPr>
      <w:r>
        <w:t>To fine-tune models for specific tasks</w:t>
      </w:r>
    </w:p>
    <w:p>
      <w:pPr>
        <w:pStyle w:val="ListBullet"/>
      </w:pPr>
      <w:r>
        <w:t>To optimize prompt performance</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and test prompts</w:t>
            </w:r>
          </w:p>
        </w:tc>
        <w:tc>
          <w:tcPr>
            <w:tcW w:type="dxa" w:w="3135"/>
          </w:tcPr>
          <w:p>
            <w:r>
              <w:rPr>
                <w:sz w:val="20"/>
              </w:rPr>
              <w:t>Create</w:t>
            </w:r>
          </w:p>
        </w:tc>
      </w:tr>
      <w:tr>
        <w:tc>
          <w:tcPr>
            <w:tcW w:type="dxa" w:w="3135"/>
          </w:tcPr>
          <w:p>
            <w:r>
              <w:rPr>
                <w:sz w:val="20"/>
              </w:rPr>
              <w:t>CO2</w:t>
            </w:r>
          </w:p>
        </w:tc>
        <w:tc>
          <w:tcPr>
            <w:tcW w:type="dxa" w:w="3135"/>
          </w:tcPr>
          <w:p>
            <w:r>
              <w:rPr>
                <w:sz w:val="20"/>
              </w:rPr>
              <w:t>Implement advanced prompting techniques</w:t>
            </w:r>
          </w:p>
        </w:tc>
        <w:tc>
          <w:tcPr>
            <w:tcW w:type="dxa" w:w="3135"/>
          </w:tcPr>
          <w:p>
            <w:r>
              <w:rPr>
                <w:sz w:val="20"/>
              </w:rPr>
              <w:t>Apply</w:t>
            </w:r>
          </w:p>
        </w:tc>
      </w:tr>
      <w:tr>
        <w:tc>
          <w:tcPr>
            <w:tcW w:type="dxa" w:w="3135"/>
          </w:tcPr>
          <w:p>
            <w:r>
              <w:rPr>
                <w:sz w:val="20"/>
              </w:rPr>
              <w:t>CO3</w:t>
            </w:r>
          </w:p>
        </w:tc>
        <w:tc>
          <w:tcPr>
            <w:tcW w:type="dxa" w:w="3135"/>
          </w:tcPr>
          <w:p>
            <w:r>
              <w:rPr>
                <w:sz w:val="20"/>
              </w:rPr>
              <w:t>Fine-tune LLM models</w:t>
            </w:r>
          </w:p>
        </w:tc>
        <w:tc>
          <w:tcPr>
            <w:tcW w:type="dxa" w:w="3135"/>
          </w:tcPr>
          <w:p>
            <w:r>
              <w:rPr>
                <w:sz w:val="20"/>
              </w:rPr>
              <w:t>Apply</w:t>
            </w:r>
          </w:p>
        </w:tc>
      </w:tr>
      <w:tr>
        <w:tc>
          <w:tcPr>
            <w:tcW w:type="dxa" w:w="3135"/>
          </w:tcPr>
          <w:p>
            <w:r>
              <w:rPr>
                <w:sz w:val="20"/>
              </w:rPr>
              <w:t>CO4</w:t>
            </w:r>
          </w:p>
        </w:tc>
        <w:tc>
          <w:tcPr>
            <w:tcW w:type="dxa" w:w="3135"/>
          </w:tcPr>
          <w:p>
            <w:r>
              <w:rPr>
                <w:sz w:val="20"/>
              </w:rPr>
              <w:t>Optimize prompt performance</w:t>
            </w:r>
          </w:p>
        </w:tc>
        <w:tc>
          <w:tcPr>
            <w:tcW w:type="dxa" w:w="3135"/>
          </w:tcPr>
          <w:p>
            <w:r>
              <w:rPr>
                <w:sz w:val="20"/>
              </w:rPr>
              <w:t>Analyze</w:t>
            </w:r>
          </w:p>
        </w:tc>
      </w:tr>
      <w:tr>
        <w:tc>
          <w:tcPr>
            <w:tcW w:type="dxa" w:w="3135"/>
          </w:tcPr>
          <w:p>
            <w:r>
              <w:rPr>
                <w:sz w:val="20"/>
              </w:rPr>
              <w:t>CO5</w:t>
            </w:r>
          </w:p>
        </w:tc>
        <w:tc>
          <w:tcPr>
            <w:tcW w:type="dxa" w:w="3135"/>
          </w:tcPr>
          <w:p>
            <w:r>
              <w:rPr>
                <w:sz w:val="20"/>
              </w:rPr>
              <w:t>Evaluate prompt effectiveness</w:t>
            </w:r>
          </w:p>
        </w:tc>
        <w:tc>
          <w:tcPr>
            <w:tcW w:type="dxa" w:w="3135"/>
          </w:tcPr>
          <w:p>
            <w:r>
              <w:rPr>
                <w:sz w:val="20"/>
              </w:rPr>
              <w:t>Analyze</w:t>
            </w:r>
          </w:p>
        </w:tc>
      </w:tr>
    </w:tbl>
    <w:p/>
    <w:p>
      <w:pPr>
        <w:pStyle w:val="Heading2"/>
      </w:pPr>
      <w:r>
        <w:t>LIST OF EXPERIMENTS</w:t>
      </w:r>
    </w:p>
    <w:p>
      <w:r>
        <w:rPr>
          <w:b/>
        </w:rPr>
        <w:t>Experiment 1:</w:t>
      </w:r>
      <w:r>
        <w:t xml:space="preserve"> Basic Prompt Engineering – Write zero-shot prompts – Test prompt variations – Refine prompts – Measure performance.</w:t>
      </w:r>
    </w:p>
    <w:p>
      <w:r>
        <w:rPr>
          <w:b/>
        </w:rPr>
        <w:t>Experiment 2:</w:t>
      </w:r>
      <w:r>
        <w:t xml:space="preserve"> Few-Shot Learning – Implement few-shot prompts – Select examples – Format examples – Evaluate performance.</w:t>
      </w:r>
    </w:p>
    <w:p>
      <w:r>
        <w:rPr>
          <w:b/>
        </w:rPr>
        <w:t>Experiment 3:</w:t>
      </w:r>
      <w:r>
        <w:t xml:space="preserve"> Chain-of-Thought Prompting – Implement CoT prompts – Test reasoning – Compare with standard prompts – Evaluate results.</w:t>
      </w:r>
    </w:p>
    <w:p>
      <w:r>
        <w:rPr>
          <w:b/>
        </w:rPr>
        <w:t>Experiment 4:</w:t>
      </w:r>
      <w:r>
        <w:t xml:space="preserve"> Role-Based Prompting – Assign roles to LLMs – Create system prompts – Test persona consistency – Build multi-role scenarios.</w:t>
      </w:r>
    </w:p>
    <w:p>
      <w:r>
        <w:rPr>
          <w:b/>
        </w:rPr>
        <w:t>Experiment 5:</w:t>
      </w:r>
      <w:r>
        <w:t xml:space="preserve"> Prompt Chaining – Break tasks into steps – Create prompt chains – Manage state – Build pipelines.</w:t>
      </w:r>
    </w:p>
    <w:p>
      <w:r>
        <w:rPr>
          <w:b/>
        </w:rPr>
        <w:t>Experiment 6:</w:t>
      </w:r>
      <w:r>
        <w:t xml:space="preserve"> Prompt Templates – Create reusable templates – Use template variables – Build template library – Document templates.</w:t>
      </w:r>
    </w:p>
    <w:p>
      <w:r>
        <w:rPr>
          <w:b/>
        </w:rPr>
        <w:t>Experiment 7:</w:t>
      </w:r>
      <w:r>
        <w:t xml:space="preserve"> Data Preparation for Fine-tuning – Prepare training data – Format data – Validate data quality – Split datasets.</w:t>
      </w:r>
    </w:p>
    <w:p>
      <w:r>
        <w:rPr>
          <w:b/>
        </w:rPr>
        <w:t>Experiment 8:</w:t>
      </w:r>
      <w:r>
        <w:t xml:space="preserve"> Fine-tuning Setup – Set up fine-tuning environment – Configure training – Prepare infrastructure – Start training.</w:t>
      </w:r>
    </w:p>
    <w:p>
      <w:r>
        <w:rPr>
          <w:b/>
        </w:rPr>
        <w:t>Experiment 9:</w:t>
      </w:r>
      <w:r>
        <w:t xml:space="preserve"> LoRA Fine-tuning – Implement LoRA – Configure LoRA parameters – Train model – Evaluate results.</w:t>
      </w:r>
    </w:p>
    <w:p>
      <w:r>
        <w:rPr>
          <w:b/>
        </w:rPr>
        <w:t>Experiment 10:</w:t>
      </w:r>
      <w:r>
        <w:t xml:space="preserve"> Prompt Optimization – A/B test prompts – Measure performance – Optimize costs – Balance quality and cost.</w:t>
      </w:r>
    </w:p>
    <w:p>
      <w:r>
        <w:rPr>
          <w:b/>
        </w:rPr>
        <w:t>Experiment 11:</w:t>
      </w:r>
      <w:r>
        <w:t xml:space="preserve"> Fine-tuned Model Evaluation – Evaluate fine-tuned model – Compare with base model – Test on validation set – Measure improvements.</w:t>
      </w:r>
    </w:p>
    <w:p>
      <w:r>
        <w:rPr>
          <w:b/>
        </w:rPr>
        <w:t>Experiment 12:</w:t>
      </w:r>
      <w:r>
        <w:t xml:space="preserve"> Complete Prompt Engineering Project – Build application with optimized prompts – Fine-tune model if needed – Deploy solution – Document approach.</w:t>
      </w:r>
    </w:p>
    <w:p>
      <w:pPr>
        <w:pStyle w:val="Heading2"/>
      </w:pPr>
      <w:r>
        <w:t>TEXTBOOKS</w:t>
      </w:r>
    </w:p>
    <w:p>
      <w:pPr>
        <w:pStyle w:val="ListNumber"/>
      </w:pPr>
      <w:r>
        <w:t>OpenAI, "GPT Best Practices", OpenAI Documentation</w:t>
      </w:r>
    </w:p>
    <w:p>
      <w:pPr>
        <w:pStyle w:val="ListNumber"/>
      </w:pPr>
      <w:r>
        <w:t>Hugging Face, "Fine-tuning Language Models", Hugging Face Course</w:t>
      </w:r>
    </w:p>
    <w:p>
      <w:r>
        <w:br w:type="page"/>
      </w:r>
    </w:p>
    <w:p>
      <w:bookmarkStart w:id="6" w:name="DAGE105__LLM_APIs___LOCAL_MODEL_SETUP"/>
      <w:pPr>
        <w:pStyle w:val="Heading1"/>
      </w:pPr>
      <w:r>
        <w:t>DAGE105: LLM APIs &amp; LOCAL MODEL SETUP</w:t>
      </w:r>
      <w:bookmarkEnd w:id="6"/>
    </w:p>
    <w:p>
      <w:pPr>
        <w:pStyle w:val="Heading2"/>
      </w:pPr>
      <w:r>
        <w:t>Diploma in Gen AI Engineering</w:t>
      </w:r>
    </w:p>
    <w:p>
      <w:r>
        <w:rPr>
          <w:b/>
          <w:color w:val="003366"/>
          <w:sz w:val="22"/>
        </w:rPr>
        <w:t>Acharya Nagarjuna University – Distance Education Program</w:t>
      </w:r>
    </w:p>
    <w:p>
      <w:r>
        <w:rPr>
          <w:b/>
        </w:rPr>
        <w:t>Course Code:</w:t>
      </w:r>
      <w:r>
        <w:t xml:space="preserve"> DAGE105</w:t>
      </w:r>
    </w:p>
    <w:p>
      <w:r>
        <w:rPr>
          <w:b/>
        </w:rPr>
        <w:t>Course Title:</w:t>
      </w:r>
      <w:r>
        <w:t xml:space="preserve"> LLM APIs &amp; Local Model Setup</w:t>
      </w:r>
    </w:p>
    <w:p>
      <w:r>
        <w:rPr>
          <w:b/>
        </w:rPr>
        <w:t>Credits:</w:t>
      </w:r>
      <w:r>
        <w:t xml:space="preserve"> 3</w:t>
      </w:r>
    </w:p>
    <w:p>
      <w:r>
        <w:rPr>
          <w:b/>
        </w:rPr>
        <w:t>Semester:</w:t>
      </w:r>
      <w:r>
        <w:t xml:space="preserve"> 1</w:t>
      </w:r>
    </w:p>
    <w:p>
      <w:r>
        <w:rPr>
          <w:b/>
        </w:rPr>
        <w:t>Prerequisites:</w:t>
      </w:r>
      <w:r>
        <w:t xml:space="preserve"> DAGE101 – Introduction to Gen AI &amp; LLMs</w:t>
      </w:r>
    </w:p>
    <w:p>
      <w:pPr>
        <w:pStyle w:val="Heading2"/>
      </w:pPr>
      <w:r>
        <w:t>COURSE OBJECTIVES</w:t>
      </w:r>
    </w:p>
    <w:p>
      <w:pPr>
        <w:pStyle w:val="ListBullet"/>
      </w:pPr>
      <w:r>
        <w:t>To master LLM API integration</w:t>
      </w:r>
    </w:p>
    <w:p>
      <w:pPr>
        <w:pStyle w:val="ListBullet"/>
      </w:pPr>
      <w:r>
        <w:t>To set up and run local LLM models</w:t>
      </w:r>
    </w:p>
    <w:p>
      <w:pPr>
        <w:pStyle w:val="ListBullet"/>
      </w:pPr>
      <w:r>
        <w:t>To understand API vs local model trade-offs</w:t>
      </w:r>
    </w:p>
    <w:p>
      <w:pPr>
        <w:pStyle w:val="ListBullet"/>
      </w:pPr>
      <w:r>
        <w:t>To build applications using both approaches</w:t>
      </w:r>
    </w:p>
    <w:p>
      <w:pPr>
        <w:pStyle w:val="ListBullet"/>
      </w:pPr>
      <w:r>
        <w:t>To optimize API usage and local model performance</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Integrate LLM APIs into applications</w:t>
            </w:r>
          </w:p>
        </w:tc>
        <w:tc>
          <w:tcPr>
            <w:tcW w:type="dxa" w:w="3135"/>
          </w:tcPr>
          <w:p>
            <w:r>
              <w:rPr>
                <w:sz w:val="20"/>
              </w:rPr>
              <w:t>Apply</w:t>
            </w:r>
          </w:p>
        </w:tc>
      </w:tr>
      <w:tr>
        <w:tc>
          <w:tcPr>
            <w:tcW w:type="dxa" w:w="3135"/>
          </w:tcPr>
          <w:p>
            <w:r>
              <w:rPr>
                <w:sz w:val="20"/>
              </w:rPr>
              <w:t>CO2</w:t>
            </w:r>
          </w:p>
        </w:tc>
        <w:tc>
          <w:tcPr>
            <w:tcW w:type="dxa" w:w="3135"/>
          </w:tcPr>
          <w:p>
            <w:r>
              <w:rPr>
                <w:sz w:val="20"/>
              </w:rPr>
              <w:t>Set up and run local LLM models</w:t>
            </w:r>
          </w:p>
        </w:tc>
        <w:tc>
          <w:tcPr>
            <w:tcW w:type="dxa" w:w="3135"/>
          </w:tcPr>
          <w:p>
            <w:r>
              <w:rPr>
                <w:sz w:val="20"/>
              </w:rPr>
              <w:t>Apply</w:t>
            </w:r>
          </w:p>
        </w:tc>
      </w:tr>
      <w:tr>
        <w:tc>
          <w:tcPr>
            <w:tcW w:type="dxa" w:w="3135"/>
          </w:tcPr>
          <w:p>
            <w:r>
              <w:rPr>
                <w:sz w:val="20"/>
              </w:rPr>
              <w:t>CO3</w:t>
            </w:r>
          </w:p>
        </w:tc>
        <w:tc>
          <w:tcPr>
            <w:tcW w:type="dxa" w:w="3135"/>
          </w:tcPr>
          <w:p>
            <w:r>
              <w:rPr>
                <w:sz w:val="20"/>
              </w:rPr>
              <w:t>Choose between API and local models</w:t>
            </w:r>
          </w:p>
        </w:tc>
        <w:tc>
          <w:tcPr>
            <w:tcW w:type="dxa" w:w="3135"/>
          </w:tcPr>
          <w:p>
            <w:r>
              <w:rPr>
                <w:sz w:val="20"/>
              </w:rPr>
              <w:t>Evaluate</w:t>
            </w:r>
          </w:p>
        </w:tc>
      </w:tr>
      <w:tr>
        <w:tc>
          <w:tcPr>
            <w:tcW w:type="dxa" w:w="3135"/>
          </w:tcPr>
          <w:p>
            <w:r>
              <w:rPr>
                <w:sz w:val="20"/>
              </w:rPr>
              <w:t>CO4</w:t>
            </w:r>
          </w:p>
        </w:tc>
        <w:tc>
          <w:tcPr>
            <w:tcW w:type="dxa" w:w="3135"/>
          </w:tcPr>
          <w:p>
            <w:r>
              <w:rPr>
                <w:sz w:val="20"/>
              </w:rPr>
              <w:t>Optimize API usage and costs</w:t>
            </w:r>
          </w:p>
        </w:tc>
        <w:tc>
          <w:tcPr>
            <w:tcW w:type="dxa" w:w="3135"/>
          </w:tcPr>
          <w:p>
            <w:r>
              <w:rPr>
                <w:sz w:val="20"/>
              </w:rPr>
              <w:t>Analyze</w:t>
            </w:r>
          </w:p>
        </w:tc>
      </w:tr>
      <w:tr>
        <w:tc>
          <w:tcPr>
            <w:tcW w:type="dxa" w:w="3135"/>
          </w:tcPr>
          <w:p>
            <w:r>
              <w:rPr>
                <w:sz w:val="20"/>
              </w:rPr>
              <w:t>CO5</w:t>
            </w:r>
          </w:p>
        </w:tc>
        <w:tc>
          <w:tcPr>
            <w:tcW w:type="dxa" w:w="3135"/>
          </w:tcPr>
          <w:p>
            <w:r>
              <w:rPr>
                <w:sz w:val="20"/>
              </w:rPr>
              <w:t>Build production-ready LLM applications</w:t>
            </w:r>
          </w:p>
        </w:tc>
        <w:tc>
          <w:tcPr>
            <w:tcW w:type="dxa" w:w="3135"/>
          </w:tcPr>
          <w:p>
            <w:r>
              <w:rPr>
                <w:sz w:val="20"/>
              </w:rPr>
              <w:t>Create</w:t>
            </w:r>
          </w:p>
        </w:tc>
      </w:tr>
    </w:tbl>
    <w:p/>
    <w:p>
      <w:pPr>
        <w:pStyle w:val="Heading2"/>
      </w:pPr>
      <w:r>
        <w:t>DETAILED SYLLABUS</w:t>
      </w:r>
    </w:p>
    <w:p>
      <w:r>
        <w:rPr>
          <w:b/>
          <w:color w:val="003366"/>
          <w:sz w:val="22"/>
        </w:rPr>
        <w:t>UNIT I: LLM API INTEGRATION</w:t>
      </w:r>
    </w:p>
    <w:p>
      <w:r>
        <w:t>OpenAI API Deep Dive – API Authentication – API Endpoints – Chat Completions API – Completions API – Embeddings API – Function Calling – Streaming Responses.</w:t>
      </w:r>
    </w:p>
    <w:p>
      <w:r>
        <w:t>Anthropic API – Claude API Overview – API Authentication – Message API – Streaming – Tool Use – API Best Practices.</w:t>
      </w:r>
    </w:p>
    <w:p>
      <w:r>
        <w:t>API Integration Patterns – Synchronous vs Asynchronous Calls – Error Handling – Retry Logic – Rate Limiting – Cost Management – Response Caching.</w:t>
      </w:r>
    </w:p>
    <w:p>
      <w:r>
        <w:rPr>
          <w:b/>
        </w:rPr>
        <w:t>Illustrative Problems:</w:t>
      </w:r>
      <w:r>
        <w:t xml:space="preserve"> Integrate OpenAI API; Handle API errors; Implement retry logic; Manage API costs; Cache API responses.</w:t>
      </w:r>
    </w:p>
    <w:p>
      <w:r>
        <w:rPr>
          <w:b/>
          <w:color w:val="003366"/>
          <w:sz w:val="22"/>
        </w:rPr>
        <w:t>UNIT II: LOCAL MODEL SETUP WITH OLLAMA</w:t>
      </w:r>
    </w:p>
    <w:p>
      <w:r>
        <w:t>Introduction to Ollama – What is Ollama? – Why Use Local Models? – Ollama Installation – Ollama Architecture – Supported Models.</w:t>
      </w:r>
    </w:p>
    <w:p>
      <w:r>
        <w:t>Setting Up Ollama – Installation on Different Platforms – Downloading Models – Model Management – Running Models – Ollama CLI Usage.</w:t>
      </w:r>
    </w:p>
    <w:p>
      <w:r>
        <w:t>Ollama API – REST API Endpoints – Python Integration – Streaming Responses – Model Configuration – Performance Tuning.</w:t>
      </w:r>
    </w:p>
    <w:p>
      <w:r>
        <w:rPr>
          <w:b/>
        </w:rPr>
        <w:t>Illustrative Problems:</w:t>
      </w:r>
      <w:r>
        <w:t xml:space="preserve"> Install and configure Ollama; Download and run models; Use Ollama API; Integrate with Python; Optimize performance.</w:t>
      </w:r>
    </w:p>
    <w:p>
      <w:r>
        <w:rPr>
          <w:b/>
          <w:color w:val="003366"/>
          <w:sz w:val="22"/>
        </w:rPr>
        <w:t>UNIT III: WORKING WITH LOCAL MODELS</w:t>
      </w:r>
    </w:p>
    <w:p>
      <w:r>
        <w:t>Available Local Models – Llama Models – Mistral Models – Code Models – Multimodal Models – Model Selection Guide.</w:t>
      </w:r>
    </w:p>
    <w:p>
      <w:r>
        <w:t>Model Configuration – Context Window Settings – Temperature and Sampling – GPU vs CPU – Memory Management – Model Quantization.</w:t>
      </w:r>
    </w:p>
    <w:p>
      <w:r>
        <w:t>Performance Optimization – Hardware Requirements – GPU Acceleration – Model Quantization – Batch Processing – Optimization Techniques.</w:t>
      </w:r>
    </w:p>
    <w:p>
      <w:r>
        <w:rPr>
          <w:b/>
        </w:rPr>
        <w:t>Illustrative Problems:</w:t>
      </w:r>
      <w:r>
        <w:t xml:space="preserve"> Select appropriate local model; Configure model parameters; Optimize performance; Handle memory constraints; Compare model performance.</w:t>
      </w:r>
    </w:p>
    <w:p>
      <w:r>
        <w:rPr>
          <w:b/>
          <w:color w:val="003366"/>
          <w:sz w:val="22"/>
        </w:rPr>
        <w:t>UNIT IV: API VS LOCAL MODELS</w:t>
      </w:r>
    </w:p>
    <w:p>
      <w:r>
        <w:t>Trade-offs Analysis – Cost Comparison – Latency Comparison – Privacy Considerations – Customization – Scalability – Use Case Selection.</w:t>
      </w:r>
    </w:p>
    <w:p>
      <w:r>
        <w:t>Hybrid Approaches – Using APIs for Some Tasks – Using Local Models for Others – Fallback Strategies – Cost Optimization – Performance Optimization.</w:t>
      </w:r>
    </w:p>
    <w:p>
      <w:r>
        <w:t>Migration Strategies – Moving from API to Local – Moving from Local to API – Hybrid Deployment – Decision Framework.</w:t>
      </w:r>
    </w:p>
    <w:p>
      <w:r>
        <w:rPr>
          <w:b/>
        </w:rPr>
        <w:t>Illustrative Problems:</w:t>
      </w:r>
      <w:r>
        <w:t xml:space="preserve"> Compare API vs local models; Choose appropriate approach; Implement hybrid solution; Optimize costs; Plan migration.</w:t>
      </w:r>
    </w:p>
    <w:p>
      <w:r>
        <w:rPr>
          <w:b/>
          <w:color w:val="003366"/>
          <w:sz w:val="22"/>
        </w:rPr>
        <w:t>UNIT V: BUILDING PRODUCTION APPLICATIONS</w:t>
      </w:r>
    </w:p>
    <w:p>
      <w:r>
        <w:t>Application Architecture – Designing LLM Applications – API Integration Patterns – Local Model Integration – Error Handling – Monitoring.</w:t>
      </w:r>
    </w:p>
    <w:p>
      <w:r>
        <w:t>Best Practices – Security Considerations – API Key Management – Rate Limiting – Cost Monitoring – Performance Monitoring – Logging and Debugging.</w:t>
      </w:r>
    </w:p>
    <w:p>
      <w:r>
        <w:t>Deployment Strategies – Deploying API-Based Applications – Deploying Local Model Applications – Containerization – Cloud Deployment – Edge Deployment.</w:t>
      </w:r>
    </w:p>
    <w:p>
      <w:r>
        <w:rPr>
          <w:b/>
        </w:rPr>
        <w:t>Illustrative Problems:</w:t>
      </w:r>
      <w:r>
        <w:t xml:space="preserve"> Design application architecture; Implement security best practices; Deploy applications; Monitor performance; Handle production issues.</w:t>
      </w:r>
    </w:p>
    <w:p>
      <w:pPr>
        <w:pStyle w:val="Heading2"/>
      </w:pPr>
      <w:r>
        <w:t>TEXTBOOKS</w:t>
      </w:r>
    </w:p>
    <w:p>
      <w:pPr>
        <w:pStyle w:val="ListNumber"/>
      </w:pPr>
      <w:r>
        <w:t>OpenAI API Documentation</w:t>
      </w:r>
    </w:p>
    <w:p>
      <w:pPr>
        <w:pStyle w:val="ListNumber"/>
      </w:pPr>
      <w:r>
        <w:t>Anthropic API Documentation</w:t>
      </w:r>
    </w:p>
    <w:p>
      <w:pPr>
        <w:pStyle w:val="ListNumber"/>
      </w:pPr>
      <w:r>
        <w:t>Ollama Documentation</w:t>
      </w:r>
    </w:p>
    <w:p>
      <w:r>
        <w:br w:type="page"/>
      </w:r>
    </w:p>
    <w:p>
      <w:bookmarkStart w:id="7" w:name="DAGE106__CAPSTONE_PROJECT_1"/>
      <w:pPr>
        <w:pStyle w:val="Heading1"/>
      </w:pPr>
      <w:r>
        <w:t>DAGE106: CAPSTONE PROJECT 1</w:t>
      </w:r>
      <w:bookmarkEnd w:id="7"/>
    </w:p>
    <w:p>
      <w:pPr>
        <w:pStyle w:val="Heading2"/>
      </w:pPr>
      <w:r>
        <w:t>Diploma in Gen AI Engineering</w:t>
      </w:r>
    </w:p>
    <w:p>
      <w:r>
        <w:rPr>
          <w:b/>
          <w:color w:val="003366"/>
          <w:sz w:val="22"/>
        </w:rPr>
        <w:t>Acharya Nagarjuna University – Distance Education Program</w:t>
      </w:r>
    </w:p>
    <w:p>
      <w:r>
        <w:rPr>
          <w:b/>
        </w:rPr>
        <w:t>Course Code:</w:t>
      </w:r>
      <w:r>
        <w:t xml:space="preserve"> DAGE106</w:t>
      </w:r>
    </w:p>
    <w:p>
      <w:r>
        <w:rPr>
          <w:b/>
        </w:rPr>
        <w:t>Course Title:</w:t>
      </w:r>
      <w:r>
        <w:t xml:space="preserve"> Capstone Project 1</w:t>
      </w:r>
    </w:p>
    <w:p>
      <w:r>
        <w:rPr>
          <w:b/>
        </w:rPr>
        <w:t>Credits:</w:t>
      </w:r>
      <w:r>
        <w:t xml:space="preserve"> 3</w:t>
      </w:r>
    </w:p>
    <w:p>
      <w:r>
        <w:rPr>
          <w:b/>
        </w:rPr>
        <w:t>Semester:</w:t>
      </w:r>
      <w:r>
        <w:t xml:space="preserve"> 1</w:t>
      </w:r>
    </w:p>
    <w:p>
      <w:r>
        <w:rPr>
          <w:b/>
        </w:rPr>
        <w:t>Prerequisites:</w:t>
      </w:r>
      <w:r>
        <w:t xml:space="preserve"> DAGE101, DAGE103, DAGE105</w:t>
      </w:r>
    </w:p>
    <w:p>
      <w:pPr>
        <w:pStyle w:val="Heading2"/>
      </w:pPr>
      <w:r>
        <w:t>COURSE OBJECTIVES</w:t>
      </w:r>
    </w:p>
    <w:p>
      <w:pPr>
        <w:pStyle w:val="ListBullet"/>
      </w:pPr>
      <w:r>
        <w:t>To apply Semester 1 concepts in a real-world GenAI project</w:t>
      </w:r>
    </w:p>
    <w:p>
      <w:pPr>
        <w:pStyle w:val="ListBullet"/>
      </w:pPr>
      <w:r>
        <w:t>To demonstrate mastery of prompt engineering and LLM integration</w:t>
      </w:r>
    </w:p>
    <w:p>
      <w:pPr>
        <w:pStyle w:val="ListBullet"/>
      </w:pPr>
      <w:r>
        <w:t>To build a complete GenAI application</w:t>
      </w:r>
    </w:p>
    <w:p>
      <w:pPr>
        <w:pStyle w:val="ListBullet"/>
      </w:pPr>
      <w:r>
        <w:t>To practice project planning and execution</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Build complete GenAI application</w:t>
            </w:r>
          </w:p>
        </w:tc>
        <w:tc>
          <w:tcPr>
            <w:tcW w:type="dxa" w:w="3135"/>
          </w:tcPr>
          <w:p>
            <w:r>
              <w:rPr>
                <w:sz w:val="20"/>
              </w:rPr>
              <w:t>Create</w:t>
            </w:r>
          </w:p>
        </w:tc>
      </w:tr>
      <w:tr>
        <w:tc>
          <w:tcPr>
            <w:tcW w:type="dxa" w:w="3135"/>
          </w:tcPr>
          <w:p>
            <w:r>
              <w:rPr>
                <w:sz w:val="20"/>
              </w:rPr>
              <w:t>CO2</w:t>
            </w:r>
          </w:p>
        </w:tc>
        <w:tc>
          <w:tcPr>
            <w:tcW w:type="dxa" w:w="3135"/>
          </w:tcPr>
          <w:p>
            <w:r>
              <w:rPr>
                <w:sz w:val="20"/>
              </w:rPr>
              <w:t>Apply prompt engineering techniques</w:t>
            </w:r>
          </w:p>
        </w:tc>
        <w:tc>
          <w:tcPr>
            <w:tcW w:type="dxa" w:w="3135"/>
          </w:tcPr>
          <w:p>
            <w:r>
              <w:rPr>
                <w:sz w:val="20"/>
              </w:rPr>
              <w:t>Apply</w:t>
            </w:r>
          </w:p>
        </w:tc>
      </w:tr>
      <w:tr>
        <w:tc>
          <w:tcPr>
            <w:tcW w:type="dxa" w:w="3135"/>
          </w:tcPr>
          <w:p>
            <w:r>
              <w:rPr>
                <w:sz w:val="20"/>
              </w:rPr>
              <w:t>CO3</w:t>
            </w:r>
          </w:p>
        </w:tc>
        <w:tc>
          <w:tcPr>
            <w:tcW w:type="dxa" w:w="3135"/>
          </w:tcPr>
          <w:p>
            <w:r>
              <w:rPr>
                <w:sz w:val="20"/>
              </w:rPr>
              <w:t>Integrate LLM APIs or local models</w:t>
            </w:r>
          </w:p>
        </w:tc>
        <w:tc>
          <w:tcPr>
            <w:tcW w:type="dxa" w:w="3135"/>
          </w:tcPr>
          <w:p>
            <w:r>
              <w:rPr>
                <w:sz w:val="20"/>
              </w:rPr>
              <w:t>Apply</w:t>
            </w:r>
          </w:p>
        </w:tc>
      </w:tr>
      <w:tr>
        <w:tc>
          <w:tcPr>
            <w:tcW w:type="dxa" w:w="3135"/>
          </w:tcPr>
          <w:p>
            <w:r>
              <w:rPr>
                <w:sz w:val="20"/>
              </w:rPr>
              <w:t>CO4</w:t>
            </w:r>
          </w:p>
        </w:tc>
        <w:tc>
          <w:tcPr>
            <w:tcW w:type="dxa" w:w="3135"/>
          </w:tcPr>
          <w:p>
            <w:r>
              <w:rPr>
                <w:sz w:val="20"/>
              </w:rPr>
              <w:t>Optimize application performance</w:t>
            </w:r>
          </w:p>
        </w:tc>
        <w:tc>
          <w:tcPr>
            <w:tcW w:type="dxa" w:w="3135"/>
          </w:tcPr>
          <w:p>
            <w:r>
              <w:rPr>
                <w:sz w:val="20"/>
              </w:rPr>
              <w:t>Analyze</w:t>
            </w:r>
          </w:p>
        </w:tc>
      </w:tr>
      <w:tr>
        <w:tc>
          <w:tcPr>
            <w:tcW w:type="dxa" w:w="3135"/>
          </w:tcPr>
          <w:p>
            <w:r>
              <w:rPr>
                <w:sz w:val="20"/>
              </w:rPr>
              <w:t>CO5</w:t>
            </w:r>
          </w:p>
        </w:tc>
        <w:tc>
          <w:tcPr>
            <w:tcW w:type="dxa" w:w="3135"/>
          </w:tcPr>
          <w:p>
            <w:r>
              <w:rPr>
                <w:sz w:val="20"/>
              </w:rPr>
              <w:t>Document and present GenAI solutions</w:t>
            </w:r>
          </w:p>
        </w:tc>
        <w:tc>
          <w:tcPr>
            <w:tcW w:type="dxa" w:w="3135"/>
          </w:tcPr>
          <w:p>
            <w:r>
              <w:rPr>
                <w:sz w:val="20"/>
              </w:rPr>
              <w:t>Create</w:t>
            </w:r>
          </w:p>
        </w:tc>
      </w:tr>
    </w:tbl>
    <w:p/>
    <w:p>
      <w:pPr>
        <w:pStyle w:val="Heading2"/>
      </w:pPr>
      <w:r>
        <w:t>PROJECT GUIDELINES</w:t>
      </w:r>
    </w:p>
    <w:p>
      <w:r>
        <w:rPr>
          <w:b/>
          <w:color w:val="003366"/>
          <w:sz w:val="22"/>
        </w:rPr>
        <w:t>Project Scope</w:t>
      </w:r>
    </w:p>
    <w:p>
      <w:r>
        <w:t>Students will build a GenAI application demonstrating: LLM Integration (API or Local) – Prompt Engineering – Application Development – User Interface – Testing and Optimization.</w:t>
      </w:r>
    </w:p>
    <w:p>
      <w:r>
        <w:rPr>
          <w:b/>
          <w:color w:val="003366"/>
          <w:sz w:val="22"/>
        </w:rPr>
        <w:t>Suggested Project Areas</w:t>
      </w:r>
    </w:p>
    <w:p>
      <w:r>
        <w:rPr>
          <w:b/>
        </w:rPr>
        <w:t>Content Generation Tool:</w:t>
      </w:r>
      <w:r>
        <w:t xml:space="preserve"> Build tool for content creation – Implement prompt templates – Generate various content types – User-friendly interface.</w:t>
      </w:r>
    </w:p>
    <w:p>
      <w:r>
        <w:rPr>
          <w:b/>
        </w:rPr>
        <w:t>Code Assistant:</w:t>
      </w:r>
      <w:r>
        <w:t xml:space="preserve"> Create code generation tool – Explain code – Debug assistance – Multiple language support.</w:t>
      </w:r>
    </w:p>
    <w:p>
      <w:r>
        <w:rPr>
          <w:b/>
        </w:rPr>
        <w:t>Chat Application:</w:t>
      </w:r>
      <w:r>
        <w:t xml:space="preserve"> Build conversational AI – Manage conversation history – Context handling – Multiple model support.</w:t>
      </w:r>
    </w:p>
    <w:p>
      <w:r>
        <w:rPr>
          <w:b/>
        </w:rPr>
        <w:t>Documentation Generator:</w:t>
      </w:r>
      <w:r>
        <w:t xml:space="preserve"> Generate documentation from code – Extract information – Format output – Multiple formats.</w:t>
      </w:r>
    </w:p>
    <w:p>
      <w:r>
        <w:rPr>
          <w:b/>
        </w:rPr>
        <w:t>Creative Writing Assistant:</w:t>
      </w:r>
      <w:r>
        <w:t xml:space="preserve"> Assist with writing – Story generation – Character development – Plot suggestions.</w:t>
      </w:r>
    </w:p>
    <w:p>
      <w:r>
        <w:rPr>
          <w:b/>
          <w:color w:val="003366"/>
          <w:sz w:val="22"/>
        </w:rPr>
        <w:t>Deliverables</w:t>
      </w:r>
    </w:p>
    <w:p>
      <w:r>
        <w:t>Project Proposal – Application Implementation – Prompt Library – Testing Report – User Documentation – Final Presentation.</w:t>
      </w:r>
    </w:p>
    <w:p>
      <w:pPr>
        <w:pStyle w:val="Heading2"/>
      </w:pPr>
      <w:r>
        <w:t>TEXTBOOKS</w:t>
      </w:r>
    </w:p>
    <w:p>
      <w:pPr>
        <w:pStyle w:val="ListNumber"/>
      </w:pPr>
      <w:r>
        <w:t>OpenAI API Documentation</w:t>
      </w:r>
    </w:p>
    <w:p>
      <w:pPr>
        <w:pStyle w:val="ListNumber"/>
      </w:pPr>
      <w:r>
        <w:t>Anthropic API Documentation</w:t>
      </w:r>
    </w:p>
    <w:p>
      <w:r>
        <w:br w:type="page"/>
      </w:r>
    </w:p>
    <w:p>
      <w:bookmarkStart w:id="8" w:name="DAGE201__VECTOR_DATABASES___RAG_SYSTEMS"/>
      <w:pPr>
        <w:pStyle w:val="Heading1"/>
      </w:pPr>
      <w:r>
        <w:t>DAGE201: VECTOR DATABASES &amp; RAG SYSTEMS</w:t>
      </w:r>
      <w:bookmarkEnd w:id="8"/>
    </w:p>
    <w:p>
      <w:pPr>
        <w:pStyle w:val="Heading2"/>
      </w:pPr>
      <w:r>
        <w:t>Diploma in Gen AI Engineering</w:t>
      </w:r>
    </w:p>
    <w:p>
      <w:r>
        <w:rPr>
          <w:b/>
          <w:color w:val="003366"/>
          <w:sz w:val="22"/>
        </w:rPr>
        <w:t>Acharya Nagarjuna University – Distance Education Program</w:t>
      </w:r>
    </w:p>
    <w:p>
      <w:r>
        <w:rPr>
          <w:b/>
        </w:rPr>
        <w:t>Course Code:</w:t>
      </w:r>
      <w:r>
        <w:t xml:space="preserve"> DAGE201</w:t>
      </w:r>
    </w:p>
    <w:p>
      <w:r>
        <w:rPr>
          <w:b/>
        </w:rPr>
        <w:t>Course Title:</w:t>
      </w:r>
      <w:r>
        <w:t xml:space="preserve"> Vector Databases &amp; RAG Systems</w:t>
      </w:r>
    </w:p>
    <w:p>
      <w:r>
        <w:rPr>
          <w:b/>
        </w:rPr>
        <w:t>Credits:</w:t>
      </w:r>
      <w:r>
        <w:t xml:space="preserve"> 3</w:t>
      </w:r>
    </w:p>
    <w:p>
      <w:r>
        <w:rPr>
          <w:b/>
        </w:rPr>
        <w:t>Semester:</w:t>
      </w:r>
      <w:r>
        <w:t xml:space="preserve"> 2</w:t>
      </w:r>
    </w:p>
    <w:p>
      <w:r>
        <w:rPr>
          <w:b/>
        </w:rPr>
        <w:t>Prerequisites:</w:t>
      </w:r>
      <w:r>
        <w:t xml:space="preserve"> DAGE101, DAGE103, DAGE105</w:t>
      </w:r>
    </w:p>
    <w:p>
      <w:pPr>
        <w:pStyle w:val="Heading2"/>
      </w:pPr>
      <w:r>
        <w:t>COURSE OBJECTIVES</w:t>
      </w:r>
    </w:p>
    <w:p>
      <w:pPr>
        <w:pStyle w:val="ListBullet"/>
      </w:pPr>
      <w:r>
        <w:t>To understand vector databases and embeddings</w:t>
      </w:r>
    </w:p>
    <w:p>
      <w:pPr>
        <w:pStyle w:val="ListBullet"/>
      </w:pPr>
      <w:r>
        <w:t>To master semantic search and similarity matching</w:t>
      </w:r>
    </w:p>
    <w:p>
      <w:pPr>
        <w:pStyle w:val="ListBullet"/>
      </w:pPr>
      <w:r>
        <w:t>To build Retrieval-Augmented Generation (RAG) systems</w:t>
      </w:r>
    </w:p>
    <w:p>
      <w:pPr>
        <w:pStyle w:val="ListBullet"/>
      </w:pPr>
      <w:r>
        <w:t>To implement document processing and chunking</w:t>
      </w:r>
    </w:p>
    <w:p>
      <w:pPr>
        <w:pStyle w:val="ListBullet"/>
      </w:pPr>
      <w:r>
        <w:t>To optimize RAG system performance</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and implement vector databases</w:t>
            </w:r>
          </w:p>
        </w:tc>
        <w:tc>
          <w:tcPr>
            <w:tcW w:type="dxa" w:w="3135"/>
          </w:tcPr>
          <w:p>
            <w:r>
              <w:rPr>
                <w:sz w:val="20"/>
              </w:rPr>
              <w:t>Create</w:t>
            </w:r>
          </w:p>
        </w:tc>
      </w:tr>
      <w:tr>
        <w:tc>
          <w:tcPr>
            <w:tcW w:type="dxa" w:w="3135"/>
          </w:tcPr>
          <w:p>
            <w:r>
              <w:rPr>
                <w:sz w:val="20"/>
              </w:rPr>
              <w:t>CO2</w:t>
            </w:r>
          </w:p>
        </w:tc>
        <w:tc>
          <w:tcPr>
            <w:tcW w:type="dxa" w:w="3135"/>
          </w:tcPr>
          <w:p>
            <w:r>
              <w:rPr>
                <w:sz w:val="20"/>
              </w:rPr>
              <w:t>Build RAG systems for enhanced LLM applications</w:t>
            </w:r>
          </w:p>
        </w:tc>
        <w:tc>
          <w:tcPr>
            <w:tcW w:type="dxa" w:w="3135"/>
          </w:tcPr>
          <w:p>
            <w:r>
              <w:rPr>
                <w:sz w:val="20"/>
              </w:rPr>
              <w:t>Create</w:t>
            </w:r>
          </w:p>
        </w:tc>
      </w:tr>
      <w:tr>
        <w:tc>
          <w:tcPr>
            <w:tcW w:type="dxa" w:w="3135"/>
          </w:tcPr>
          <w:p>
            <w:r>
              <w:rPr>
                <w:sz w:val="20"/>
              </w:rPr>
              <w:t>CO3</w:t>
            </w:r>
          </w:p>
        </w:tc>
        <w:tc>
          <w:tcPr>
            <w:tcW w:type="dxa" w:w="3135"/>
          </w:tcPr>
          <w:p>
            <w:r>
              <w:rPr>
                <w:sz w:val="20"/>
              </w:rPr>
              <w:t>Implement semantic search and retrieval</w:t>
            </w:r>
          </w:p>
        </w:tc>
        <w:tc>
          <w:tcPr>
            <w:tcW w:type="dxa" w:w="3135"/>
          </w:tcPr>
          <w:p>
            <w:r>
              <w:rPr>
                <w:sz w:val="20"/>
              </w:rPr>
              <w:t>Apply</w:t>
            </w:r>
          </w:p>
        </w:tc>
      </w:tr>
      <w:tr>
        <w:tc>
          <w:tcPr>
            <w:tcW w:type="dxa" w:w="3135"/>
          </w:tcPr>
          <w:p>
            <w:r>
              <w:rPr>
                <w:sz w:val="20"/>
              </w:rPr>
              <w:t>CO4</w:t>
            </w:r>
          </w:p>
        </w:tc>
        <w:tc>
          <w:tcPr>
            <w:tcW w:type="dxa" w:w="3135"/>
          </w:tcPr>
          <w:p>
            <w:r>
              <w:rPr>
                <w:sz w:val="20"/>
              </w:rPr>
              <w:t>Optimize RAG system performance</w:t>
            </w:r>
          </w:p>
        </w:tc>
        <w:tc>
          <w:tcPr>
            <w:tcW w:type="dxa" w:w="3135"/>
          </w:tcPr>
          <w:p>
            <w:r>
              <w:rPr>
                <w:sz w:val="20"/>
              </w:rPr>
              <w:t>Analyze</w:t>
            </w:r>
          </w:p>
        </w:tc>
      </w:tr>
      <w:tr>
        <w:tc>
          <w:tcPr>
            <w:tcW w:type="dxa" w:w="3135"/>
          </w:tcPr>
          <w:p>
            <w:r>
              <w:rPr>
                <w:sz w:val="20"/>
              </w:rPr>
              <w:t>CO5</w:t>
            </w:r>
          </w:p>
        </w:tc>
        <w:tc>
          <w:tcPr>
            <w:tcW w:type="dxa" w:w="3135"/>
          </w:tcPr>
          <w:p>
            <w:r>
              <w:rPr>
                <w:sz w:val="20"/>
              </w:rPr>
              <w:t>Integrate RAG with LLM applications</w:t>
            </w:r>
          </w:p>
        </w:tc>
        <w:tc>
          <w:tcPr>
            <w:tcW w:type="dxa" w:w="3135"/>
          </w:tcPr>
          <w:p>
            <w:r>
              <w:rPr>
                <w:sz w:val="20"/>
              </w:rPr>
              <w:t>Apply</w:t>
            </w:r>
          </w:p>
        </w:tc>
      </w:tr>
    </w:tbl>
    <w:p/>
    <w:p>
      <w:pPr>
        <w:pStyle w:val="Heading2"/>
      </w:pPr>
      <w:r>
        <w:t>DETAILED SYLLABUS</w:t>
      </w:r>
    </w:p>
    <w:p>
      <w:r>
        <w:rPr>
          <w:b/>
          <w:color w:val="003366"/>
          <w:sz w:val="22"/>
        </w:rPr>
        <w:t>UNIT I: EMBEDDINGS AND VECTOR REPRESENTATIONS</w:t>
      </w:r>
    </w:p>
    <w:p>
      <w:r>
        <w:t>Introduction to Embeddings – What are Embeddings? – Word Embeddings vs Sentence Embeddings – Embedding Models – Embedding Dimensions – Embedding Quality.</w:t>
      </w:r>
    </w:p>
    <w:p>
      <w:r>
        <w:t>Generating Embeddings – Using OpenAI Embeddings API – Using Open Source Embedding Models – Sentence Transformers – Embedding Generation Best Practices – Embedding Storage.</w:t>
      </w:r>
    </w:p>
    <w:p>
      <w:r>
        <w:t>Vector Similarity – Cosine Similarity – Euclidean Distance – Dot Product – Similarity Metrics Comparison – Choosing Similarity Metrics.</w:t>
      </w:r>
    </w:p>
    <w:p>
      <w:r>
        <w:rPr>
          <w:b/>
        </w:rPr>
        <w:t>Illustrative Problems:</w:t>
      </w:r>
      <w:r>
        <w:t xml:space="preserve"> Generate embeddings for text; Calculate vector similarity; Compare embedding models; Store embeddings efficiently; Measure embedding quality.</w:t>
      </w:r>
    </w:p>
    <w:p>
      <w:r>
        <w:rPr>
          <w:b/>
          <w:color w:val="003366"/>
          <w:sz w:val="22"/>
        </w:rPr>
        <w:t>UNIT II: VECTOR DATABASES</w:t>
      </w:r>
    </w:p>
    <w:p>
      <w:r>
        <w:t>Introduction to Vector Databases – What are Vector Databases? – Vector Database vs Traditional Database – Use Cases for Vector Databases – Vector Database Architecture.</w:t>
      </w:r>
    </w:p>
    <w:p>
      <w:r>
        <w:t>Pinecone – Pinecone Overview – Setting Up Pinecone – Creating Indexes – Inserting Vectors – Querying Vectors – Pinecone Best Practices.</w:t>
      </w:r>
    </w:p>
    <w:p>
      <w:r>
        <w:t>Chroma – Chroma Overview – Installation and Setup – Creating Collections – Adding Documents – Querying – Chroma Features.</w:t>
      </w:r>
    </w:p>
    <w:p>
      <w:r>
        <w:t>Other Vector Databases – Weaviate – FAISS (Facebook AI Similarity Search) – Qdrant – Vector Database Comparison – Choosing Vector Database.</w:t>
      </w:r>
    </w:p>
    <w:p>
      <w:r>
        <w:rPr>
          <w:b/>
        </w:rPr>
        <w:t>Illustrative Problems:</w:t>
      </w:r>
      <w:r>
        <w:t xml:space="preserve"> Set up vector database; Insert and query vectors; Compare vector databases; Optimize vector operations; Choose appropriate database.</w:t>
      </w:r>
    </w:p>
    <w:p>
      <w:r>
        <w:rPr>
          <w:b/>
          <w:color w:val="003366"/>
          <w:sz w:val="22"/>
        </w:rPr>
        <w:t>UNIT III: RETRIEVAL-AUGMENTED GENERATION (RAG)</w:t>
      </w:r>
    </w:p>
    <w:p>
      <w:r>
        <w:t>RAG Architecture – What is RAG? – Why RAG? – RAG Components: Retrieval, Augmentation, Generation – RAG Workflow – RAG vs Fine-tuning.</w:t>
      </w:r>
    </w:p>
    <w:p>
      <w:r>
        <w:t>Building RAG Systems – Document Processing – Text Chunking Strategies – Embedding Generation – Vector Storage – Retrieval Process – Context Assembly.</w:t>
      </w:r>
    </w:p>
    <w:p>
      <w:r>
        <w:t>LangChain RAG – LangChain RAG Components – Document Loaders – Text Splitters – Vector Stores – Retrievers – RAG Chains.</w:t>
      </w:r>
    </w:p>
    <w:p>
      <w:r>
        <w:rPr>
          <w:b/>
        </w:rPr>
        <w:t>Illustrative Problems:</w:t>
      </w:r>
      <w:r>
        <w:t xml:space="preserve"> Build basic RAG system; Process documents; Implement retrieval; Integrate with LLM; Optimize RAG pipeline.</w:t>
      </w:r>
    </w:p>
    <w:p>
      <w:r>
        <w:rPr>
          <w:b/>
          <w:color w:val="003366"/>
          <w:sz w:val="22"/>
        </w:rPr>
        <w:t>UNIT IV: ADVANCED RAG TECHNIQUES</w:t>
      </w:r>
    </w:p>
    <w:p>
      <w:r>
        <w:t>Document Processing – PDF Processing – Web Scraping – Document Parsing – Text Extraction – Metadata Extraction.</w:t>
      </w:r>
    </w:p>
    <w:p>
      <w:r>
        <w:t>Chunking Strategies – Fixed-size Chunking – Semantic Chunking – Recursive Chunking – Overlapping Chunks – Chunk Size Optimization.</w:t>
      </w:r>
    </w:p>
    <w:p>
      <w:r>
        <w:t>Retrieval Optimization – Hybrid Search: Keyword + Semantic – Re-ranking Results – Retrieval Strategies – Context Window Management – Retrieval Quality.</w:t>
      </w:r>
    </w:p>
    <w:p>
      <w:r>
        <w:rPr>
          <w:b/>
        </w:rPr>
        <w:t>Illustrative Problems:</w:t>
      </w:r>
      <w:r>
        <w:t xml:space="preserve"> Process various document types; Implement advanced chunking; Optimize retrieval; Improve RAG quality; Handle different document formats.</w:t>
      </w:r>
    </w:p>
    <w:p>
      <w:r>
        <w:rPr>
          <w:b/>
          <w:color w:val="003366"/>
          <w:sz w:val="22"/>
        </w:rPr>
        <w:t>UNIT V: RAG SYSTEM OPTIMIZATION AND EVALUATION</w:t>
      </w:r>
    </w:p>
    <w:p>
      <w:r>
        <w:t>RAG Performance Optimization – Reducing Latency – Improving Accuracy – Cost Optimization – Caching Strategies – Batch Processing.</w:t>
      </w:r>
    </w:p>
    <w:p>
      <w:r>
        <w:t>RAG Evaluation – Retrieval Metrics – Generation Quality – End-to-End Evaluation – A/B Testing RAG Systems – Evaluation Frameworks.</w:t>
      </w:r>
    </w:p>
    <w:p>
      <w:r>
        <w:t>Production RAG Systems – Scalability Considerations – Monitoring RAG Systems – Error Handling – Version Control – Best Practices.</w:t>
      </w:r>
    </w:p>
    <w:p>
      <w:r>
        <w:rPr>
          <w:b/>
        </w:rPr>
        <w:t>Illustrative Problems:</w:t>
      </w:r>
      <w:r>
        <w:t xml:space="preserve"> Optimize RAG performance; Evaluate RAG systems; Monitor production RAG; Handle errors; Scale RAG applications.</w:t>
      </w:r>
    </w:p>
    <w:p>
      <w:pPr>
        <w:pStyle w:val="Heading2"/>
      </w:pPr>
      <w:r>
        <w:t>TEXTBOOKS</w:t>
      </w:r>
    </w:p>
    <w:p>
      <w:pPr>
        <w:pStyle w:val="ListNumber"/>
      </w:pPr>
      <w:r>
        <w:t>LangChain Documentation, "RAG Tutorials"</w:t>
      </w:r>
    </w:p>
    <w:p>
      <w:pPr>
        <w:pStyle w:val="ListNumber"/>
      </w:pPr>
      <w:r>
        <w:t>Pinecone Documentation</w:t>
      </w:r>
    </w:p>
    <w:p>
      <w:pPr>
        <w:pStyle w:val="ListNumber"/>
      </w:pPr>
      <w:r>
        <w:t>Harrison Chase, "LangChain for LLM Application Development", DeepLearning.AI</w:t>
      </w:r>
    </w:p>
    <w:p>
      <w:r>
        <w:br w:type="page"/>
      </w:r>
    </w:p>
    <w:p>
      <w:bookmarkStart w:id="9" w:name="DAGE202__VECTOR_DATABASES___RAG_SYSTEMS_"/>
      <w:pPr>
        <w:pStyle w:val="Heading1"/>
      </w:pPr>
      <w:r>
        <w:t>DAGE202: VECTOR DATABASES &amp; RAG SYSTEMS LAB</w:t>
      </w:r>
      <w:bookmarkEnd w:id="9"/>
    </w:p>
    <w:p>
      <w:pPr>
        <w:pStyle w:val="Heading2"/>
      </w:pPr>
      <w:r>
        <w:t>Diploma in Gen AI Engineering</w:t>
      </w:r>
    </w:p>
    <w:p>
      <w:r>
        <w:rPr>
          <w:b/>
          <w:color w:val="003366"/>
          <w:sz w:val="22"/>
        </w:rPr>
        <w:t>Acharya Nagarjuna University – Distance Education Program</w:t>
      </w:r>
    </w:p>
    <w:p>
      <w:r>
        <w:rPr>
          <w:b/>
        </w:rPr>
        <w:t>Course Code:</w:t>
      </w:r>
      <w:r>
        <w:t xml:space="preserve"> DAGE202</w:t>
      </w:r>
    </w:p>
    <w:p>
      <w:r>
        <w:rPr>
          <w:b/>
        </w:rPr>
        <w:t>Course Title:</w:t>
      </w:r>
      <w:r>
        <w:t xml:space="preserve"> Vector Databases &amp; RAG Systems Lab</w:t>
      </w:r>
    </w:p>
    <w:p>
      <w:r>
        <w:rPr>
          <w:b/>
        </w:rPr>
        <w:t>Credits:</w:t>
      </w:r>
      <w:r>
        <w:t xml:space="preserve"> 2</w:t>
      </w:r>
    </w:p>
    <w:p>
      <w:r>
        <w:rPr>
          <w:b/>
        </w:rPr>
        <w:t>Semester:</w:t>
      </w:r>
      <w:r>
        <w:t xml:space="preserve"> 2</w:t>
      </w:r>
    </w:p>
    <w:p>
      <w:r>
        <w:rPr>
          <w:b/>
        </w:rPr>
        <w:t>Prerequisites:</w:t>
      </w:r>
      <w:r>
        <w:t xml:space="preserve"> DAGE201 (Co-requisite)</w:t>
      </w:r>
    </w:p>
    <w:p>
      <w:pPr>
        <w:pStyle w:val="Heading2"/>
      </w:pPr>
      <w:r>
        <w:t>COURSE OBJECTIVES</w:t>
      </w:r>
    </w:p>
    <w:p>
      <w:pPr>
        <w:pStyle w:val="ListBullet"/>
      </w:pPr>
      <w:r>
        <w:t>To implement vector databases</w:t>
      </w:r>
    </w:p>
    <w:p>
      <w:pPr>
        <w:pStyle w:val="ListBullet"/>
      </w:pPr>
      <w:r>
        <w:t>To build RAG systems</w:t>
      </w:r>
    </w:p>
    <w:p>
      <w:pPr>
        <w:pStyle w:val="ListBullet"/>
      </w:pPr>
      <w:r>
        <w:t>To practice semantic search</w:t>
      </w:r>
    </w:p>
    <w:p>
      <w:pPr>
        <w:pStyle w:val="ListBullet"/>
      </w:pPr>
      <w:r>
        <w:t>To optimize RAG performance</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Set up and use vector databases</w:t>
            </w:r>
          </w:p>
        </w:tc>
        <w:tc>
          <w:tcPr>
            <w:tcW w:type="dxa" w:w="3135"/>
          </w:tcPr>
          <w:p>
            <w:r>
              <w:rPr>
                <w:sz w:val="20"/>
              </w:rPr>
              <w:t>Apply</w:t>
            </w:r>
          </w:p>
        </w:tc>
      </w:tr>
      <w:tr>
        <w:tc>
          <w:tcPr>
            <w:tcW w:type="dxa" w:w="3135"/>
          </w:tcPr>
          <w:p>
            <w:r>
              <w:rPr>
                <w:sz w:val="20"/>
              </w:rPr>
              <w:t>CO2</w:t>
            </w:r>
          </w:p>
        </w:tc>
        <w:tc>
          <w:tcPr>
            <w:tcW w:type="dxa" w:w="3135"/>
          </w:tcPr>
          <w:p>
            <w:r>
              <w:rPr>
                <w:sz w:val="20"/>
              </w:rPr>
              <w:t>Build complete RAG systems</w:t>
            </w:r>
          </w:p>
        </w:tc>
        <w:tc>
          <w:tcPr>
            <w:tcW w:type="dxa" w:w="3135"/>
          </w:tcPr>
          <w:p>
            <w:r>
              <w:rPr>
                <w:sz w:val="20"/>
              </w:rPr>
              <w:t>Create</w:t>
            </w:r>
          </w:p>
        </w:tc>
      </w:tr>
      <w:tr>
        <w:tc>
          <w:tcPr>
            <w:tcW w:type="dxa" w:w="3135"/>
          </w:tcPr>
          <w:p>
            <w:r>
              <w:rPr>
                <w:sz w:val="20"/>
              </w:rPr>
              <w:t>CO3</w:t>
            </w:r>
          </w:p>
        </w:tc>
        <w:tc>
          <w:tcPr>
            <w:tcW w:type="dxa" w:w="3135"/>
          </w:tcPr>
          <w:p>
            <w:r>
              <w:rPr>
                <w:sz w:val="20"/>
              </w:rPr>
              <w:t>Implement semantic search</w:t>
            </w:r>
          </w:p>
        </w:tc>
        <w:tc>
          <w:tcPr>
            <w:tcW w:type="dxa" w:w="3135"/>
          </w:tcPr>
          <w:p>
            <w:r>
              <w:rPr>
                <w:sz w:val="20"/>
              </w:rPr>
              <w:t>Apply</w:t>
            </w:r>
          </w:p>
        </w:tc>
      </w:tr>
      <w:tr>
        <w:tc>
          <w:tcPr>
            <w:tcW w:type="dxa" w:w="3135"/>
          </w:tcPr>
          <w:p>
            <w:r>
              <w:rPr>
                <w:sz w:val="20"/>
              </w:rPr>
              <w:t>CO4</w:t>
            </w:r>
          </w:p>
        </w:tc>
        <w:tc>
          <w:tcPr>
            <w:tcW w:type="dxa" w:w="3135"/>
          </w:tcPr>
          <w:p>
            <w:r>
              <w:rPr>
                <w:sz w:val="20"/>
              </w:rPr>
              <w:t>Optimize RAG performance</w:t>
            </w:r>
          </w:p>
        </w:tc>
        <w:tc>
          <w:tcPr>
            <w:tcW w:type="dxa" w:w="3135"/>
          </w:tcPr>
          <w:p>
            <w:r>
              <w:rPr>
                <w:sz w:val="20"/>
              </w:rPr>
              <w:t>Analyze</w:t>
            </w:r>
          </w:p>
        </w:tc>
      </w:tr>
      <w:tr>
        <w:tc>
          <w:tcPr>
            <w:tcW w:type="dxa" w:w="3135"/>
          </w:tcPr>
          <w:p>
            <w:r>
              <w:rPr>
                <w:sz w:val="20"/>
              </w:rPr>
              <w:t>CO5</w:t>
            </w:r>
          </w:p>
        </w:tc>
        <w:tc>
          <w:tcPr>
            <w:tcW w:type="dxa" w:w="3135"/>
          </w:tcPr>
          <w:p>
            <w:r>
              <w:rPr>
                <w:sz w:val="20"/>
              </w:rPr>
              <w:t>Evaluate RAG systems</w:t>
            </w:r>
          </w:p>
        </w:tc>
        <w:tc>
          <w:tcPr>
            <w:tcW w:type="dxa" w:w="3135"/>
          </w:tcPr>
          <w:p>
            <w:r>
              <w:rPr>
                <w:sz w:val="20"/>
              </w:rPr>
              <w:t>Analyze</w:t>
            </w:r>
          </w:p>
        </w:tc>
      </w:tr>
    </w:tbl>
    <w:p/>
    <w:p>
      <w:pPr>
        <w:pStyle w:val="Heading2"/>
      </w:pPr>
      <w:r>
        <w:t>LIST OF EXPERIMENTS</w:t>
      </w:r>
    </w:p>
    <w:p>
      <w:r>
        <w:rPr>
          <w:b/>
        </w:rPr>
        <w:t>Experiment 1:</w:t>
      </w:r>
      <w:r>
        <w:t xml:space="preserve"> Embedding Generation – Generate embeddings – Compare embedding models – Store embeddings – Calculate similarity.</w:t>
      </w:r>
    </w:p>
    <w:p>
      <w:r>
        <w:rPr>
          <w:b/>
        </w:rPr>
        <w:t>Experiment 2:</w:t>
      </w:r>
      <w:r>
        <w:t xml:space="preserve"> Vector Database Setup – Set up Pinecone/Chroma – Create indexes – Insert vectors – Query vectors.</w:t>
      </w:r>
    </w:p>
    <w:p>
      <w:r>
        <w:rPr>
          <w:b/>
        </w:rPr>
        <w:t>Experiment 3:</w:t>
      </w:r>
      <w:r>
        <w:t xml:space="preserve"> Document Processing – Process PDFs – Extract text – Parse documents – Extract metadata.</w:t>
      </w:r>
    </w:p>
    <w:p>
      <w:r>
        <w:rPr>
          <w:b/>
        </w:rPr>
        <w:t>Experiment 4:</w:t>
      </w:r>
      <w:r>
        <w:t xml:space="preserve"> Text Chunking – Implement chunking strategies – Test different approaches – Optimize chunk size – Handle overlaps.</w:t>
      </w:r>
    </w:p>
    <w:p>
      <w:r>
        <w:rPr>
          <w:b/>
        </w:rPr>
        <w:t>Experiment 5:</w:t>
      </w:r>
      <w:r>
        <w:t xml:space="preserve"> Basic RAG System – Build RAG pipeline – Process documents – Generate embeddings – Retrieve and generate.</w:t>
      </w:r>
    </w:p>
    <w:p>
      <w:r>
        <w:rPr>
          <w:b/>
        </w:rPr>
        <w:t>Experiment 6:</w:t>
      </w:r>
      <w:r>
        <w:t xml:space="preserve"> LangChain RAG – Use LangChain components – Build RAG chain – Integrate retrievers – Test RAG system.</w:t>
      </w:r>
    </w:p>
    <w:p>
      <w:r>
        <w:rPr>
          <w:b/>
        </w:rPr>
        <w:t>Experiment 7:</w:t>
      </w:r>
      <w:r>
        <w:t xml:space="preserve"> Advanced Chunking – Semantic chunking – Recursive chunking – Overlapping strategies – Optimize chunking.</w:t>
      </w:r>
    </w:p>
    <w:p>
      <w:r>
        <w:rPr>
          <w:b/>
        </w:rPr>
        <w:t>Experiment 8:</w:t>
      </w:r>
      <w:r>
        <w:t xml:space="preserve"> Retrieval Optimization – Hybrid search – Re-ranking – Multiple retrieval strategies – Improve accuracy.</w:t>
      </w:r>
    </w:p>
    <w:p>
      <w:r>
        <w:rPr>
          <w:b/>
        </w:rPr>
        <w:t>Experiment 9:</w:t>
      </w:r>
      <w:r>
        <w:t xml:space="preserve"> RAG Evaluation – Measure retrieval quality – Evaluate generation – End-to-end testing – Compare approaches.</w:t>
      </w:r>
    </w:p>
    <w:p>
      <w:r>
        <w:rPr>
          <w:b/>
        </w:rPr>
        <w:t>Experiment 10:</w:t>
      </w:r>
      <w:r>
        <w:t xml:space="preserve"> Performance Optimization – Reduce latency – Implement caching – Optimize costs – Batch processing.</w:t>
      </w:r>
    </w:p>
    <w:p>
      <w:r>
        <w:rPr>
          <w:b/>
        </w:rPr>
        <w:t>Experiment 11:</w:t>
      </w:r>
      <w:r>
        <w:t xml:space="preserve"> Production RAG – Handle errors – Monitor performance – Scale system – Deploy RAG.</w:t>
      </w:r>
    </w:p>
    <w:p>
      <w:r>
        <w:rPr>
          <w:b/>
        </w:rPr>
        <w:t>Experiment 12:</w:t>
      </w:r>
      <w:r>
        <w:t xml:space="preserve"> Complete RAG Project – Build production RAG system – Optimize performance – Deploy and monitor – Document solution.</w:t>
      </w:r>
    </w:p>
    <w:p>
      <w:pPr>
        <w:pStyle w:val="Heading2"/>
      </w:pPr>
      <w:r>
        <w:t>TEXTBOOKS</w:t>
      </w:r>
    </w:p>
    <w:p>
      <w:pPr>
        <w:pStyle w:val="ListNumber"/>
      </w:pPr>
      <w:r>
        <w:t>LangChain Documentation</w:t>
      </w:r>
    </w:p>
    <w:p>
      <w:pPr>
        <w:pStyle w:val="ListNumber"/>
      </w:pPr>
      <w:r>
        <w:t>Pinecone Documentation</w:t>
      </w:r>
    </w:p>
    <w:p>
      <w:r>
        <w:br w:type="page"/>
      </w:r>
    </w:p>
    <w:p>
      <w:bookmarkStart w:id="10" w:name="DAGE203__AI_AGENT_DEVELOPMENT_WITH_LANGC"/>
      <w:pPr>
        <w:pStyle w:val="Heading1"/>
      </w:pPr>
      <w:r>
        <w:t>DAGE203: AI AGENT DEVELOPMENT WITH LANGCHAIN &amp; CREWAI</w:t>
      </w:r>
      <w:bookmarkEnd w:id="10"/>
    </w:p>
    <w:p>
      <w:pPr>
        <w:pStyle w:val="Heading2"/>
      </w:pPr>
      <w:r>
        <w:t>Diploma in Gen AI Engineering</w:t>
      </w:r>
    </w:p>
    <w:p>
      <w:r>
        <w:rPr>
          <w:b/>
          <w:color w:val="003366"/>
          <w:sz w:val="22"/>
        </w:rPr>
        <w:t>Acharya Nagarjuna University – Distance Education Program</w:t>
      </w:r>
    </w:p>
    <w:p>
      <w:r>
        <w:rPr>
          <w:b/>
        </w:rPr>
        <w:t>Course Code:</w:t>
      </w:r>
      <w:r>
        <w:t xml:space="preserve"> DAGE203</w:t>
      </w:r>
    </w:p>
    <w:p>
      <w:r>
        <w:rPr>
          <w:b/>
        </w:rPr>
        <w:t>Course Title:</w:t>
      </w:r>
      <w:r>
        <w:t xml:space="preserve"> AI Agent Development with LangChain &amp; CrewAI</w:t>
      </w:r>
    </w:p>
    <w:p>
      <w:r>
        <w:rPr>
          <w:b/>
        </w:rPr>
        <w:t>Credits:</w:t>
      </w:r>
      <w:r>
        <w:t xml:space="preserve"> 3</w:t>
      </w:r>
    </w:p>
    <w:p>
      <w:r>
        <w:rPr>
          <w:b/>
        </w:rPr>
        <w:t>Semester:</w:t>
      </w:r>
      <w:r>
        <w:t xml:space="preserve"> 2</w:t>
      </w:r>
    </w:p>
    <w:p>
      <w:r>
        <w:rPr>
          <w:b/>
        </w:rPr>
        <w:t>Prerequisites:</w:t>
      </w:r>
      <w:r>
        <w:t xml:space="preserve"> DAGE201 – Vector Databases &amp; RAG Systems</w:t>
      </w:r>
    </w:p>
    <w:p>
      <w:pPr>
        <w:pStyle w:val="Heading2"/>
      </w:pPr>
      <w:r>
        <w:t>COURSE OBJECTIVES</w:t>
      </w:r>
    </w:p>
    <w:p>
      <w:pPr>
        <w:pStyle w:val="ListBullet"/>
      </w:pPr>
      <w:r>
        <w:t>To understand AI agent concepts and architecture</w:t>
      </w:r>
    </w:p>
    <w:p>
      <w:pPr>
        <w:pStyle w:val="ListBullet"/>
      </w:pPr>
      <w:r>
        <w:t>To master LangChain framework for agent development</w:t>
      </w:r>
    </w:p>
    <w:p>
      <w:pPr>
        <w:pStyle w:val="ListBullet"/>
      </w:pPr>
      <w:r>
        <w:t>To learn CrewAI for multi-agent systems</w:t>
      </w:r>
    </w:p>
    <w:p>
      <w:pPr>
        <w:pStyle w:val="ListBullet"/>
      </w:pPr>
      <w:r>
        <w:t>To build autonomous AI agents</w:t>
      </w:r>
    </w:p>
    <w:p>
      <w:pPr>
        <w:pStyle w:val="ListBullet"/>
      </w:pPr>
      <w:r>
        <w:t>To implement agent workflows and orchestration</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and implement AI agents</w:t>
            </w:r>
          </w:p>
        </w:tc>
        <w:tc>
          <w:tcPr>
            <w:tcW w:type="dxa" w:w="3135"/>
          </w:tcPr>
          <w:p>
            <w:r>
              <w:rPr>
                <w:sz w:val="20"/>
              </w:rPr>
              <w:t>Create</w:t>
            </w:r>
          </w:p>
        </w:tc>
      </w:tr>
      <w:tr>
        <w:tc>
          <w:tcPr>
            <w:tcW w:type="dxa" w:w="3135"/>
          </w:tcPr>
          <w:p>
            <w:r>
              <w:rPr>
                <w:sz w:val="20"/>
              </w:rPr>
              <w:t>CO2</w:t>
            </w:r>
          </w:p>
        </w:tc>
        <w:tc>
          <w:tcPr>
            <w:tcW w:type="dxa" w:w="3135"/>
          </w:tcPr>
          <w:p>
            <w:r>
              <w:rPr>
                <w:sz w:val="20"/>
              </w:rPr>
              <w:t>Build multi-agent systems with CrewAI</w:t>
            </w:r>
          </w:p>
        </w:tc>
        <w:tc>
          <w:tcPr>
            <w:tcW w:type="dxa" w:w="3135"/>
          </w:tcPr>
          <w:p>
            <w:r>
              <w:rPr>
                <w:sz w:val="20"/>
              </w:rPr>
              <w:t>Create</w:t>
            </w:r>
          </w:p>
        </w:tc>
      </w:tr>
      <w:tr>
        <w:tc>
          <w:tcPr>
            <w:tcW w:type="dxa" w:w="3135"/>
          </w:tcPr>
          <w:p>
            <w:r>
              <w:rPr>
                <w:sz w:val="20"/>
              </w:rPr>
              <w:t>CO3</w:t>
            </w:r>
          </w:p>
        </w:tc>
        <w:tc>
          <w:tcPr>
            <w:tcW w:type="dxa" w:w="3135"/>
          </w:tcPr>
          <w:p>
            <w:r>
              <w:rPr>
                <w:sz w:val="20"/>
              </w:rPr>
              <w:t>Use LangChain for agent development</w:t>
            </w:r>
          </w:p>
        </w:tc>
        <w:tc>
          <w:tcPr>
            <w:tcW w:type="dxa" w:w="3135"/>
          </w:tcPr>
          <w:p>
            <w:r>
              <w:rPr>
                <w:sz w:val="20"/>
              </w:rPr>
              <w:t>Apply</w:t>
            </w:r>
          </w:p>
        </w:tc>
      </w:tr>
      <w:tr>
        <w:tc>
          <w:tcPr>
            <w:tcW w:type="dxa" w:w="3135"/>
          </w:tcPr>
          <w:p>
            <w:r>
              <w:rPr>
                <w:sz w:val="20"/>
              </w:rPr>
              <w:t>CO4</w:t>
            </w:r>
          </w:p>
        </w:tc>
        <w:tc>
          <w:tcPr>
            <w:tcW w:type="dxa" w:w="3135"/>
          </w:tcPr>
          <w:p>
            <w:r>
              <w:rPr>
                <w:sz w:val="20"/>
              </w:rPr>
              <w:t>Orchestrate agent workflows</w:t>
            </w:r>
          </w:p>
        </w:tc>
        <w:tc>
          <w:tcPr>
            <w:tcW w:type="dxa" w:w="3135"/>
          </w:tcPr>
          <w:p>
            <w:r>
              <w:rPr>
                <w:sz w:val="20"/>
              </w:rPr>
              <w:t>Apply</w:t>
            </w:r>
          </w:p>
        </w:tc>
      </w:tr>
      <w:tr>
        <w:tc>
          <w:tcPr>
            <w:tcW w:type="dxa" w:w="3135"/>
          </w:tcPr>
          <w:p>
            <w:r>
              <w:rPr>
                <w:sz w:val="20"/>
              </w:rPr>
              <w:t>CO5</w:t>
            </w:r>
          </w:p>
        </w:tc>
        <w:tc>
          <w:tcPr>
            <w:tcW w:type="dxa" w:w="3135"/>
          </w:tcPr>
          <w:p>
            <w:r>
              <w:rPr>
                <w:sz w:val="20"/>
              </w:rPr>
              <w:t>Optimize agent performance</w:t>
            </w:r>
          </w:p>
        </w:tc>
        <w:tc>
          <w:tcPr>
            <w:tcW w:type="dxa" w:w="3135"/>
          </w:tcPr>
          <w:p>
            <w:r>
              <w:rPr>
                <w:sz w:val="20"/>
              </w:rPr>
              <w:t>Analyze</w:t>
            </w:r>
          </w:p>
        </w:tc>
      </w:tr>
    </w:tbl>
    <w:p/>
    <w:p>
      <w:pPr>
        <w:pStyle w:val="Heading2"/>
      </w:pPr>
      <w:r>
        <w:t>DETAILED SYLLABUS</w:t>
      </w:r>
    </w:p>
    <w:p>
      <w:r>
        <w:rPr>
          <w:b/>
          <w:color w:val="003366"/>
          <w:sz w:val="22"/>
        </w:rPr>
        <w:t>UNIT I: AI AGENT FUNDAMENTALS</w:t>
      </w:r>
    </w:p>
    <w:p>
      <w:r>
        <w:t>Introduction to AI Agents – What are AI Agents? – Agent vs LLM – Agent Architecture – Agent Components: Tools, Memory, Planning – Types of Agents: ReAct, Plan-and-Execute, Multi-Agent.</w:t>
      </w:r>
    </w:p>
    <w:p>
      <w:r>
        <w:t>Agent Capabilities – Tool Use – Function Calling – Web Search – Code Execution – Database Access – API Integration – Agent Limitations.</w:t>
      </w:r>
    </w:p>
    <w:p>
      <w:r>
        <w:t>Agent Design Patterns – Single Agent Systems – Multi-Agent Systems – Agent Hierarchies – Agent Collaboration – Agent Communication.</w:t>
      </w:r>
    </w:p>
    <w:p>
      <w:r>
        <w:rPr>
          <w:b/>
        </w:rPr>
        <w:t>Illustrative Problems:</w:t>
      </w:r>
      <w:r>
        <w:t xml:space="preserve"> Design agent architecture; Choose agent type; Plan agent capabilities; Design agent interactions; Handle agent limitations.</w:t>
      </w:r>
    </w:p>
    <w:p>
      <w:r>
        <w:rPr>
          <w:b/>
          <w:color w:val="003366"/>
          <w:sz w:val="22"/>
        </w:rPr>
        <w:t>UNIT II: LANGCHAIN AGENT FRAMEWORK</w:t>
      </w:r>
    </w:p>
    <w:p>
      <w:r>
        <w:t>LangChain Overview – What is LangChain? – LangChain Components – Agents Module – Tools Module – Memory Module – Chains Module.</w:t>
      </w:r>
    </w:p>
    <w:p>
      <w:r>
        <w:t>Building Agents with LangChain – Agent Types: Zero-shot, ReAct, Plan-and-Execute – Creating Agents – Agent Tools – Agent Memory – Agent Execution.</w:t>
      </w:r>
    </w:p>
    <w:p>
      <w:r>
        <w:t>LangChain Tools – Built-in Tools – Custom Tools – Tool Wrappers – Tool Selection – Tool Execution – Error Handling.</w:t>
      </w:r>
    </w:p>
    <w:p>
      <w:r>
        <w:rPr>
          <w:b/>
        </w:rPr>
        <w:t>Illustrative Problems:</w:t>
      </w:r>
      <w:r>
        <w:t xml:space="preserve"> Create LangChain agent; Add tools to agent; Implement agent memory; Execute agent tasks; Handle agent errors.</w:t>
      </w:r>
    </w:p>
    <w:p>
      <w:r>
        <w:rPr>
          <w:b/>
          <w:color w:val="003366"/>
          <w:sz w:val="22"/>
        </w:rPr>
        <w:t>UNIT III: ADVANCED LANGCHAIN AGENTS</w:t>
      </w:r>
    </w:p>
    <w:p>
      <w:r>
        <w:t>Agent Orchestration – Complex Agent Workflows – Sequential Agent Execution – Parallel Agent Execution – Conditional Logic – State Management.</w:t>
      </w:r>
    </w:p>
    <w:p>
      <w:r>
        <w:t>Agent Memory Systems – Conversation Memory – Buffer Memory – Summary Memory – Entity Memory – Memory Optimization.</w:t>
      </w:r>
    </w:p>
    <w:p>
      <w:r>
        <w:t>Custom Agent Development – Building Custom Agents – Custom Tools – Custom Chains – Agent Extensions – Best Practices.</w:t>
      </w:r>
    </w:p>
    <w:p>
      <w:r>
        <w:rPr>
          <w:b/>
        </w:rPr>
        <w:t>Illustrative Problems:</w:t>
      </w:r>
      <w:r>
        <w:t xml:space="preserve"> Orchestrate agent workflows; Implement memory systems; Build custom agents; Extend agent capabilities; Optimize agent performance.</w:t>
      </w:r>
    </w:p>
    <w:p>
      <w:r>
        <w:rPr>
          <w:b/>
          <w:color w:val="003366"/>
          <w:sz w:val="22"/>
        </w:rPr>
        <w:t>UNIT IV: CREWAI FOR MULTI-AGENT SYSTEMS</w:t>
      </w:r>
    </w:p>
    <w:p>
      <w:r>
        <w:t>CrewAI Introduction – What is CrewAI? – CrewAI Architecture – Agents in CrewAI – Tasks in CrewAI – Crews in CrewAI – CrewAI vs LangChain.</w:t>
      </w:r>
    </w:p>
    <w:p>
      <w:r>
        <w:t>Building Multi-Agent Systems – Defining Agents – Creating Tasks – Forming Crews – Agent Roles – Task Assignment – Agent Collaboration.</w:t>
      </w:r>
    </w:p>
    <w:p>
      <w:r>
        <w:t>CrewAI Features – Agent Roles and Goals – Task Dependencies – Process Management – Output Parsing – CrewAI Best Practices.</w:t>
      </w:r>
    </w:p>
    <w:p>
      <w:r>
        <w:rPr>
          <w:b/>
        </w:rPr>
        <w:t>Illustrative Problems:</w:t>
      </w:r>
      <w:r>
        <w:t xml:space="preserve"> Set up CrewAI; Define agent roles; Create tasks; Form crews; Execute multi-agent workflows; Handle agent collaboration.</w:t>
      </w:r>
    </w:p>
    <w:p>
      <w:r>
        <w:rPr>
          <w:b/>
          <w:color w:val="003366"/>
          <w:sz w:val="22"/>
        </w:rPr>
        <w:t>UNIT V: PRODUCTION AGENT SYSTEMS</w:t>
      </w:r>
    </w:p>
    <w:p>
      <w:r>
        <w:t>Agent Monitoring and Debugging – Monitoring Agent Execution – Debugging Agents – Logging Agent Actions – Performance Metrics – Error Tracking.</w:t>
      </w:r>
    </w:p>
    <w:p>
      <w:r>
        <w:t>Agent Optimization – Reducing Latency – Cost Optimization – Improving Accuracy – Caching Strategies – Batch Processing.</w:t>
      </w:r>
    </w:p>
    <w:p>
      <w:r>
        <w:t>Deploying Agent Systems – Deployment Strategies – Containerization – Cloud Deployment – API Endpoints – Scaling Agents – Security Considerations.</w:t>
      </w:r>
    </w:p>
    <w:p>
      <w:r>
        <w:rPr>
          <w:b/>
        </w:rPr>
        <w:t>Illustrative Problems:</w:t>
      </w:r>
      <w:r>
        <w:t xml:space="preserve"> Monitor agent systems; Debug agent issues; Optimize agent performance; Deploy agents; Scale agent systems; Secure agent deployments.</w:t>
      </w:r>
    </w:p>
    <w:p>
      <w:pPr>
        <w:pStyle w:val="Heading2"/>
      </w:pPr>
      <w:r>
        <w:t>TEXTBOOKS</w:t>
      </w:r>
    </w:p>
    <w:p>
      <w:pPr>
        <w:pStyle w:val="ListNumber"/>
      </w:pPr>
      <w:r>
        <w:t>Harrison Chase, "LangChain for LLM Application Development", DeepLearning.AI</w:t>
      </w:r>
    </w:p>
    <w:p>
      <w:pPr>
        <w:pStyle w:val="ListNumber"/>
      </w:pPr>
      <w:r>
        <w:t>LangChain Documentation</w:t>
      </w:r>
    </w:p>
    <w:p>
      <w:pPr>
        <w:pStyle w:val="ListNumber"/>
      </w:pPr>
      <w:r>
        <w:t>CrewAI Documentation</w:t>
      </w:r>
    </w:p>
    <w:p>
      <w:r>
        <w:br w:type="page"/>
      </w:r>
    </w:p>
    <w:p>
      <w:bookmarkStart w:id="11" w:name="DAGE204__AI_AGENT_DEVELOPMENT_LAB"/>
      <w:pPr>
        <w:pStyle w:val="Heading1"/>
      </w:pPr>
      <w:r>
        <w:t>DAGE204: AI AGENT DEVELOPMENT LAB</w:t>
      </w:r>
      <w:bookmarkEnd w:id="11"/>
    </w:p>
    <w:p>
      <w:pPr>
        <w:pStyle w:val="Heading2"/>
      </w:pPr>
      <w:r>
        <w:t>Diploma in Gen AI Engineering</w:t>
      </w:r>
    </w:p>
    <w:p>
      <w:r>
        <w:rPr>
          <w:b/>
          <w:color w:val="003366"/>
          <w:sz w:val="22"/>
        </w:rPr>
        <w:t>Acharya Nagarjuna University – Distance Education Program</w:t>
      </w:r>
    </w:p>
    <w:p>
      <w:r>
        <w:rPr>
          <w:b/>
        </w:rPr>
        <w:t>Course Code:</w:t>
      </w:r>
      <w:r>
        <w:t xml:space="preserve"> DAGE204</w:t>
      </w:r>
    </w:p>
    <w:p>
      <w:r>
        <w:rPr>
          <w:b/>
        </w:rPr>
        <w:t>Course Title:</w:t>
      </w:r>
      <w:r>
        <w:t xml:space="preserve"> AI Agent Development Lab</w:t>
      </w:r>
    </w:p>
    <w:p>
      <w:r>
        <w:rPr>
          <w:b/>
        </w:rPr>
        <w:t>Credits:</w:t>
      </w:r>
      <w:r>
        <w:t xml:space="preserve"> 2</w:t>
      </w:r>
    </w:p>
    <w:p>
      <w:r>
        <w:rPr>
          <w:b/>
        </w:rPr>
        <w:t>Semester:</w:t>
      </w:r>
      <w:r>
        <w:t xml:space="preserve"> 2</w:t>
      </w:r>
    </w:p>
    <w:p>
      <w:r>
        <w:rPr>
          <w:b/>
        </w:rPr>
        <w:t>Prerequisites:</w:t>
      </w:r>
      <w:r>
        <w:t xml:space="preserve"> DAGE203 (Co-requisite)</w:t>
      </w:r>
    </w:p>
    <w:p>
      <w:pPr>
        <w:pStyle w:val="Heading2"/>
      </w:pPr>
      <w:r>
        <w:t>COURSE OBJECTIVES</w:t>
      </w:r>
    </w:p>
    <w:p>
      <w:pPr>
        <w:pStyle w:val="ListBullet"/>
      </w:pPr>
      <w:r>
        <w:t>To implement AI agents using LangChain</w:t>
      </w:r>
    </w:p>
    <w:p>
      <w:pPr>
        <w:pStyle w:val="ListBullet"/>
      </w:pPr>
      <w:r>
        <w:t>To build multi-agent systems with CrewAI</w:t>
      </w:r>
    </w:p>
    <w:p>
      <w:pPr>
        <w:pStyle w:val="ListBullet"/>
      </w:pPr>
      <w:r>
        <w:t>To practice agent orchestration</w:t>
      </w:r>
    </w:p>
    <w:p>
      <w:pPr>
        <w:pStyle w:val="ListBullet"/>
      </w:pPr>
      <w:r>
        <w:t>To optimize agent performance</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Build LangChain agents</w:t>
            </w:r>
          </w:p>
        </w:tc>
        <w:tc>
          <w:tcPr>
            <w:tcW w:type="dxa" w:w="3135"/>
          </w:tcPr>
          <w:p>
            <w:r>
              <w:rPr>
                <w:sz w:val="20"/>
              </w:rPr>
              <w:t>Create</w:t>
            </w:r>
          </w:p>
        </w:tc>
      </w:tr>
      <w:tr>
        <w:tc>
          <w:tcPr>
            <w:tcW w:type="dxa" w:w="3135"/>
          </w:tcPr>
          <w:p>
            <w:r>
              <w:rPr>
                <w:sz w:val="20"/>
              </w:rPr>
              <w:t>CO2</w:t>
            </w:r>
          </w:p>
        </w:tc>
        <w:tc>
          <w:tcPr>
            <w:tcW w:type="dxa" w:w="3135"/>
          </w:tcPr>
          <w:p>
            <w:r>
              <w:rPr>
                <w:sz w:val="20"/>
              </w:rPr>
              <w:t>Implement multi-agent systems</w:t>
            </w:r>
          </w:p>
        </w:tc>
        <w:tc>
          <w:tcPr>
            <w:tcW w:type="dxa" w:w="3135"/>
          </w:tcPr>
          <w:p>
            <w:r>
              <w:rPr>
                <w:sz w:val="20"/>
              </w:rPr>
              <w:t>Create</w:t>
            </w:r>
          </w:p>
        </w:tc>
      </w:tr>
      <w:tr>
        <w:tc>
          <w:tcPr>
            <w:tcW w:type="dxa" w:w="3135"/>
          </w:tcPr>
          <w:p>
            <w:r>
              <w:rPr>
                <w:sz w:val="20"/>
              </w:rPr>
              <w:t>CO3</w:t>
            </w:r>
          </w:p>
        </w:tc>
        <w:tc>
          <w:tcPr>
            <w:tcW w:type="dxa" w:w="3135"/>
          </w:tcPr>
          <w:p>
            <w:r>
              <w:rPr>
                <w:sz w:val="20"/>
              </w:rPr>
              <w:t>Orchestrate agent workflows</w:t>
            </w:r>
          </w:p>
        </w:tc>
        <w:tc>
          <w:tcPr>
            <w:tcW w:type="dxa" w:w="3135"/>
          </w:tcPr>
          <w:p>
            <w:r>
              <w:rPr>
                <w:sz w:val="20"/>
              </w:rPr>
              <w:t>Apply</w:t>
            </w:r>
          </w:p>
        </w:tc>
      </w:tr>
      <w:tr>
        <w:tc>
          <w:tcPr>
            <w:tcW w:type="dxa" w:w="3135"/>
          </w:tcPr>
          <w:p>
            <w:r>
              <w:rPr>
                <w:sz w:val="20"/>
              </w:rPr>
              <w:t>CO4</w:t>
            </w:r>
          </w:p>
        </w:tc>
        <w:tc>
          <w:tcPr>
            <w:tcW w:type="dxa" w:w="3135"/>
          </w:tcPr>
          <w:p>
            <w:r>
              <w:rPr>
                <w:sz w:val="20"/>
              </w:rPr>
              <w:t>Optimize agent performance</w:t>
            </w:r>
          </w:p>
        </w:tc>
        <w:tc>
          <w:tcPr>
            <w:tcW w:type="dxa" w:w="3135"/>
          </w:tcPr>
          <w:p>
            <w:r>
              <w:rPr>
                <w:sz w:val="20"/>
              </w:rPr>
              <w:t>Analyze</w:t>
            </w:r>
          </w:p>
        </w:tc>
      </w:tr>
      <w:tr>
        <w:tc>
          <w:tcPr>
            <w:tcW w:type="dxa" w:w="3135"/>
          </w:tcPr>
          <w:p>
            <w:r>
              <w:rPr>
                <w:sz w:val="20"/>
              </w:rPr>
              <w:t>CO5</w:t>
            </w:r>
          </w:p>
        </w:tc>
        <w:tc>
          <w:tcPr>
            <w:tcW w:type="dxa" w:w="3135"/>
          </w:tcPr>
          <w:p>
            <w:r>
              <w:rPr>
                <w:sz w:val="20"/>
              </w:rPr>
              <w:t>Deploy agent systems</w:t>
            </w:r>
          </w:p>
        </w:tc>
        <w:tc>
          <w:tcPr>
            <w:tcW w:type="dxa" w:w="3135"/>
          </w:tcPr>
          <w:p>
            <w:r>
              <w:rPr>
                <w:sz w:val="20"/>
              </w:rPr>
              <w:t>Apply</w:t>
            </w:r>
          </w:p>
        </w:tc>
      </w:tr>
    </w:tbl>
    <w:p/>
    <w:p>
      <w:pPr>
        <w:pStyle w:val="Heading2"/>
      </w:pPr>
      <w:r>
        <w:t>LIST OF EXPERIMENTS</w:t>
      </w:r>
    </w:p>
    <w:p>
      <w:r>
        <w:rPr>
          <w:b/>
        </w:rPr>
        <w:t>Experiment 1:</w:t>
      </w:r>
      <w:r>
        <w:t xml:space="preserve"> LangChain Agent Basics – Create simple agent – Add tools – Execute tasks – Handle responses.</w:t>
      </w:r>
    </w:p>
    <w:p>
      <w:r>
        <w:rPr>
          <w:b/>
        </w:rPr>
        <w:t>Experiment 2:</w:t>
      </w:r>
      <w:r>
        <w:t xml:space="preserve"> Agent Tools – Create custom tools – Integrate tools – Tool selection – Tool execution.</w:t>
      </w:r>
    </w:p>
    <w:p>
      <w:r>
        <w:rPr>
          <w:b/>
        </w:rPr>
        <w:t>Experiment 3:</w:t>
      </w:r>
      <w:r>
        <w:t xml:space="preserve"> Agent Memory – Implement conversation memory – Use buffer memory – Summary memory – Memory optimization.</w:t>
      </w:r>
    </w:p>
    <w:p>
      <w:r>
        <w:rPr>
          <w:b/>
        </w:rPr>
        <w:t>Experiment 4:</w:t>
      </w:r>
      <w:r>
        <w:t xml:space="preserve"> Agent Orchestration – Build agent workflows – Sequential execution – Parallel execution – Conditional logic.</w:t>
      </w:r>
    </w:p>
    <w:p>
      <w:r>
        <w:rPr>
          <w:b/>
        </w:rPr>
        <w:t>Experiment 5:</w:t>
      </w:r>
      <w:r>
        <w:t xml:space="preserve"> CrewAI Setup – Install CrewAI – Define agents – Create tasks – Form crews.</w:t>
      </w:r>
    </w:p>
    <w:p>
      <w:r>
        <w:rPr>
          <w:b/>
        </w:rPr>
        <w:t>Experiment 6:</w:t>
      </w:r>
      <w:r>
        <w:t xml:space="preserve"> Multi-Agent Systems – Build multi-agent crew – Define roles – Assign tasks – Execute workflows.</w:t>
      </w:r>
    </w:p>
    <w:p>
      <w:r>
        <w:rPr>
          <w:b/>
        </w:rPr>
        <w:t>Experiment 7:</w:t>
      </w:r>
      <w:r>
        <w:t xml:space="preserve"> Agent Collaboration – Implement agent communication – Task dependencies – Agent coordination – Handle conflicts.</w:t>
      </w:r>
    </w:p>
    <w:p>
      <w:r>
        <w:rPr>
          <w:b/>
        </w:rPr>
        <w:t>Experiment 8:</w:t>
      </w:r>
      <w:r>
        <w:t xml:space="preserve"> Advanced Agent Features – Custom agents – Agent extensions – Complex workflows – Error handling.</w:t>
      </w:r>
    </w:p>
    <w:p>
      <w:r>
        <w:rPr>
          <w:b/>
        </w:rPr>
        <w:t>Experiment 9:</w:t>
      </w:r>
      <w:r>
        <w:t xml:space="preserve"> Agent Monitoring – Monitor agent execution – Log actions – Track performance – Debug issues.</w:t>
      </w:r>
    </w:p>
    <w:p>
      <w:r>
        <w:rPr>
          <w:b/>
        </w:rPr>
        <w:t>Experiment 10:</w:t>
      </w:r>
      <w:r>
        <w:t xml:space="preserve"> Agent Optimization – Reduce latency – Optimize costs – Improve accuracy – Implement caching.</w:t>
      </w:r>
    </w:p>
    <w:p>
      <w:r>
        <w:rPr>
          <w:b/>
        </w:rPr>
        <w:t>Experiment 11:</w:t>
      </w:r>
      <w:r>
        <w:t xml:space="preserve"> Agent Deployment – Deploy agent system – Create API endpoints – Containerize agents – Scale systems.</w:t>
      </w:r>
    </w:p>
    <w:p>
      <w:r>
        <w:rPr>
          <w:b/>
        </w:rPr>
        <w:t>Experiment 12:</w:t>
      </w:r>
      <w:r>
        <w:t xml:space="preserve"> Complete Agent Project – Build production agent system – Integrate multiple agents – Deploy and monitor – Document solution.</w:t>
      </w:r>
    </w:p>
    <w:p>
      <w:pPr>
        <w:pStyle w:val="Heading2"/>
      </w:pPr>
      <w:r>
        <w:t>TEXTBOOKS</w:t>
      </w:r>
    </w:p>
    <w:p>
      <w:pPr>
        <w:pStyle w:val="ListNumber"/>
      </w:pPr>
      <w:r>
        <w:t>LangChain Documentation</w:t>
      </w:r>
    </w:p>
    <w:p>
      <w:pPr>
        <w:pStyle w:val="ListNumber"/>
      </w:pPr>
      <w:r>
        <w:t>CrewAI Documentation</w:t>
      </w:r>
    </w:p>
    <w:p>
      <w:r>
        <w:br w:type="page"/>
      </w:r>
    </w:p>
    <w:p>
      <w:bookmarkStart w:id="12" w:name="DAGE205__PRODUCTION_GENAI_SYSTEMS___MCP"/>
      <w:pPr>
        <w:pStyle w:val="Heading1"/>
      </w:pPr>
      <w:r>
        <w:t>DAGE205: PRODUCTION GENAI SYSTEMS &amp; MCP</w:t>
      </w:r>
      <w:bookmarkEnd w:id="12"/>
    </w:p>
    <w:p>
      <w:pPr>
        <w:pStyle w:val="Heading2"/>
      </w:pPr>
      <w:r>
        <w:t>Diploma in Gen AI Engineering</w:t>
      </w:r>
    </w:p>
    <w:p>
      <w:r>
        <w:rPr>
          <w:b/>
          <w:color w:val="003366"/>
          <w:sz w:val="22"/>
        </w:rPr>
        <w:t>Acharya Nagarjuna University – Distance Education Program</w:t>
      </w:r>
    </w:p>
    <w:p>
      <w:r>
        <w:rPr>
          <w:b/>
        </w:rPr>
        <w:t>Course Code:</w:t>
      </w:r>
      <w:r>
        <w:t xml:space="preserve"> DAGE205</w:t>
      </w:r>
    </w:p>
    <w:p>
      <w:r>
        <w:rPr>
          <w:b/>
        </w:rPr>
        <w:t>Course Title:</w:t>
      </w:r>
      <w:r>
        <w:t xml:space="preserve"> Production GenAI Systems &amp; MCP</w:t>
      </w:r>
    </w:p>
    <w:p>
      <w:r>
        <w:rPr>
          <w:b/>
        </w:rPr>
        <w:t>Credits:</w:t>
      </w:r>
      <w:r>
        <w:t xml:space="preserve"> 3</w:t>
      </w:r>
    </w:p>
    <w:p>
      <w:r>
        <w:rPr>
          <w:b/>
        </w:rPr>
        <w:t>Semester:</w:t>
      </w:r>
      <w:r>
        <w:t xml:space="preserve"> 2</w:t>
      </w:r>
    </w:p>
    <w:p>
      <w:r>
        <w:rPr>
          <w:b/>
        </w:rPr>
        <w:t>Prerequisites:</w:t>
      </w:r>
      <w:r>
        <w:t xml:space="preserve"> DAGE201, DAGE203</w:t>
      </w:r>
    </w:p>
    <w:p>
      <w:pPr>
        <w:pStyle w:val="Heading2"/>
      </w:pPr>
      <w:r>
        <w:t>COURSE OBJECTIVES</w:t>
      </w:r>
    </w:p>
    <w:p>
      <w:pPr>
        <w:pStyle w:val="ListBullet"/>
      </w:pPr>
      <w:r>
        <w:t>To understand production GenAI system requirements</w:t>
      </w:r>
    </w:p>
    <w:p>
      <w:pPr>
        <w:pStyle w:val="ListBullet"/>
      </w:pPr>
      <w:r>
        <w:t>To master Model Context Protocol (MCP)</w:t>
      </w:r>
    </w:p>
    <w:p>
      <w:pPr>
        <w:pStyle w:val="ListBullet"/>
      </w:pPr>
      <w:r>
        <w:t>To implement monitoring and evaluation for GenAI</w:t>
      </w:r>
    </w:p>
    <w:p>
      <w:pPr>
        <w:pStyle w:val="ListBullet"/>
      </w:pPr>
      <w:r>
        <w:t>To deploy and manage production GenAI applications</w:t>
      </w:r>
    </w:p>
    <w:p>
      <w:pPr>
        <w:pStyle w:val="ListBullet"/>
      </w:pPr>
      <w:r>
        <w:t>To ensure reliability and scalability</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production GenAI systems</w:t>
            </w:r>
          </w:p>
        </w:tc>
        <w:tc>
          <w:tcPr>
            <w:tcW w:type="dxa" w:w="3135"/>
          </w:tcPr>
          <w:p>
            <w:r>
              <w:rPr>
                <w:sz w:val="20"/>
              </w:rPr>
              <w:t>Create</w:t>
            </w:r>
          </w:p>
        </w:tc>
      </w:tr>
      <w:tr>
        <w:tc>
          <w:tcPr>
            <w:tcW w:type="dxa" w:w="3135"/>
          </w:tcPr>
          <w:p>
            <w:r>
              <w:rPr>
                <w:sz w:val="20"/>
              </w:rPr>
              <w:t>CO2</w:t>
            </w:r>
          </w:p>
        </w:tc>
        <w:tc>
          <w:tcPr>
            <w:tcW w:type="dxa" w:w="3135"/>
          </w:tcPr>
          <w:p>
            <w:r>
              <w:rPr>
                <w:sz w:val="20"/>
              </w:rPr>
              <w:t>Implement MCP for model context management</w:t>
            </w:r>
          </w:p>
        </w:tc>
        <w:tc>
          <w:tcPr>
            <w:tcW w:type="dxa" w:w="3135"/>
          </w:tcPr>
          <w:p>
            <w:r>
              <w:rPr>
                <w:sz w:val="20"/>
              </w:rPr>
              <w:t>Apply</w:t>
            </w:r>
          </w:p>
        </w:tc>
      </w:tr>
      <w:tr>
        <w:tc>
          <w:tcPr>
            <w:tcW w:type="dxa" w:w="3135"/>
          </w:tcPr>
          <w:p>
            <w:r>
              <w:rPr>
                <w:sz w:val="20"/>
              </w:rPr>
              <w:t>CO3</w:t>
            </w:r>
          </w:p>
        </w:tc>
        <w:tc>
          <w:tcPr>
            <w:tcW w:type="dxa" w:w="3135"/>
          </w:tcPr>
          <w:p>
            <w:r>
              <w:rPr>
                <w:sz w:val="20"/>
              </w:rPr>
              <w:t>Monitor and evaluate GenAI systems</w:t>
            </w:r>
          </w:p>
        </w:tc>
        <w:tc>
          <w:tcPr>
            <w:tcW w:type="dxa" w:w="3135"/>
          </w:tcPr>
          <w:p>
            <w:r>
              <w:rPr>
                <w:sz w:val="20"/>
              </w:rPr>
              <w:t>Apply</w:t>
            </w:r>
          </w:p>
        </w:tc>
      </w:tr>
      <w:tr>
        <w:tc>
          <w:tcPr>
            <w:tcW w:type="dxa" w:w="3135"/>
          </w:tcPr>
          <w:p>
            <w:r>
              <w:rPr>
                <w:sz w:val="20"/>
              </w:rPr>
              <w:t>CO4</w:t>
            </w:r>
          </w:p>
        </w:tc>
        <w:tc>
          <w:tcPr>
            <w:tcW w:type="dxa" w:w="3135"/>
          </w:tcPr>
          <w:p>
            <w:r>
              <w:rPr>
                <w:sz w:val="20"/>
              </w:rPr>
              <w:t>Deploy scalable GenAI applications</w:t>
            </w:r>
          </w:p>
        </w:tc>
        <w:tc>
          <w:tcPr>
            <w:tcW w:type="dxa" w:w="3135"/>
          </w:tcPr>
          <w:p>
            <w:r>
              <w:rPr>
                <w:sz w:val="20"/>
              </w:rPr>
              <w:t>Apply</w:t>
            </w:r>
          </w:p>
        </w:tc>
      </w:tr>
      <w:tr>
        <w:tc>
          <w:tcPr>
            <w:tcW w:type="dxa" w:w="3135"/>
          </w:tcPr>
          <w:p>
            <w:r>
              <w:rPr>
                <w:sz w:val="20"/>
              </w:rPr>
              <w:t>CO5</w:t>
            </w:r>
          </w:p>
        </w:tc>
        <w:tc>
          <w:tcPr>
            <w:tcW w:type="dxa" w:w="3135"/>
          </w:tcPr>
          <w:p>
            <w:r>
              <w:rPr>
                <w:sz w:val="20"/>
              </w:rPr>
              <w:t>Ensure production reliability</w:t>
            </w:r>
          </w:p>
        </w:tc>
        <w:tc>
          <w:tcPr>
            <w:tcW w:type="dxa" w:w="3135"/>
          </w:tcPr>
          <w:p>
            <w:r>
              <w:rPr>
                <w:sz w:val="20"/>
              </w:rPr>
              <w:t>Analyze</w:t>
            </w:r>
          </w:p>
        </w:tc>
      </w:tr>
    </w:tbl>
    <w:p/>
    <w:p>
      <w:pPr>
        <w:pStyle w:val="Heading2"/>
      </w:pPr>
      <w:r>
        <w:t>DETAILED SYLLABUS</w:t>
      </w:r>
    </w:p>
    <w:p>
      <w:r>
        <w:rPr>
          <w:b/>
          <w:color w:val="003366"/>
          <w:sz w:val="22"/>
        </w:rPr>
        <w:t>UNIT I: PRODUCTION GENAI ARCHITECTURE</w:t>
      </w:r>
    </w:p>
    <w:p>
      <w:r>
        <w:t>Production System Requirements – Scalability – Reliability – Performance – Cost Management – Security – Monitoring – Error Handling.</w:t>
      </w:r>
    </w:p>
    <w:p>
      <w:r>
        <w:t>GenAI System Architecture – API Gateway – Load Balancing – Caching Strategies – Rate Limiting – Fallback Mechanisms – Circuit Breakers.</w:t>
      </w:r>
    </w:p>
    <w:p>
      <w:r>
        <w:t>Deployment Patterns – Serverless Deployment – Container Deployment – Kubernetes Deployment – Edge Deployment – Hybrid Deployment.</w:t>
      </w:r>
    </w:p>
    <w:p>
      <w:r>
        <w:rPr>
          <w:b/>
        </w:rPr>
        <w:t>Illustrative Problems:</w:t>
      </w:r>
      <w:r>
        <w:t xml:space="preserve"> Design production architecture; Plan scalability; Implement reliability; Handle errors; Optimize costs.</w:t>
      </w:r>
    </w:p>
    <w:p>
      <w:r>
        <w:rPr>
          <w:b/>
          <w:color w:val="003366"/>
          <w:sz w:val="22"/>
        </w:rPr>
        <w:t>UNIT II: MODEL CONTEXT PROTOCOL (MCP)</w:t>
      </w:r>
    </w:p>
    <w:p>
      <w:r>
        <w:t>Introduction to MCP – What is MCP? – Why MCP? – MCP Architecture – MCP Components – MCP Use Cases.</w:t>
      </w:r>
    </w:p>
    <w:p>
      <w:r>
        <w:t>MCP Implementation – Setting Up MCP – MCP Servers – MCP Clients – Context Management – Model Integration.</w:t>
      </w:r>
    </w:p>
    <w:p>
      <w:r>
        <w:t>MCP Best Practices – Context Organization – Context Retrieval – Context Updates – Performance Optimization – Security Considerations.</w:t>
      </w:r>
    </w:p>
    <w:p>
      <w:r>
        <w:rPr>
          <w:b/>
        </w:rPr>
        <w:t>Illustrative Problems:</w:t>
      </w:r>
      <w:r>
        <w:t xml:space="preserve"> Set up MCP; Implement MCP servers; Integrate MCP clients; Manage context; Optimize MCP performance.</w:t>
      </w:r>
    </w:p>
    <w:p>
      <w:r>
        <w:rPr>
          <w:b/>
          <w:color w:val="003366"/>
          <w:sz w:val="22"/>
        </w:rPr>
        <w:t>UNIT III: MONITORING AND EVALUATION</w:t>
      </w:r>
    </w:p>
    <w:p>
      <w:r>
        <w:t>GenAI Monitoring – Monitoring Metrics – Latency Monitoring – Cost Monitoring – Quality Monitoring – Error Monitoring – User Feedback.</w:t>
      </w:r>
    </w:p>
    <w:p>
      <w:r>
        <w:t>Evaluation Frameworks – Evaluation Metrics – Human Evaluation – Automated Evaluation – A/B Testing – Evaluation Best Practices.</w:t>
      </w:r>
    </w:p>
    <w:p>
      <w:r>
        <w:t>Quality Assurance – Input Validation – Output Validation – Quality Checks – Bias Detection – Safety Checks.</w:t>
      </w:r>
    </w:p>
    <w:p>
      <w:r>
        <w:rPr>
          <w:b/>
        </w:rPr>
        <w:t>Illustrative Problems:</w:t>
      </w:r>
      <w:r>
        <w:t xml:space="preserve"> Set up monitoring; Implement evaluation; Measure quality; Detect issues; Improve systems.</w:t>
      </w:r>
    </w:p>
    <w:p>
      <w:r>
        <w:rPr>
          <w:b/>
          <w:color w:val="003366"/>
          <w:sz w:val="22"/>
        </w:rPr>
        <w:t>UNIT IV: RELIABILITY AND ERROR HANDLING</w:t>
      </w:r>
    </w:p>
    <w:p>
      <w:r>
        <w:t>Error Handling Strategies – Retry Logic – Fallback Mechanisms – Graceful Degradation – Error Recovery – Error Notifications.</w:t>
      </w:r>
    </w:p>
    <w:p>
      <w:r>
        <w:t>Reliability Patterns – Redundancy – Failover – Health Checks – Circuit Breakers – Timeout Handling.</w:t>
      </w:r>
    </w:p>
    <w:p>
      <w:r>
        <w:t>Testing GenAI Systems – Unit Testing – Integration Testing – End-to-End Testing – Load Testing – Test Data Management.</w:t>
      </w:r>
    </w:p>
    <w:p>
      <w:r>
        <w:rPr>
          <w:b/>
        </w:rPr>
        <w:t>Illustrative Problems:</w:t>
      </w:r>
      <w:r>
        <w:t xml:space="preserve"> Implement error handling; Build reliability; Test systems; Handle failures; Ensure uptime.</w:t>
      </w:r>
    </w:p>
    <w:p>
      <w:r>
        <w:rPr>
          <w:b/>
          <w:color w:val="003366"/>
          <w:sz w:val="22"/>
        </w:rPr>
        <w:t>UNIT V: SCALING AND OPTIMIZATION</w:t>
      </w:r>
    </w:p>
    <w:p>
      <w:r>
        <w:t>Scaling Strategies – Horizontal Scaling – Vertical Scaling – Auto-scaling – Load Distribution – Resource Management.</w:t>
      </w:r>
    </w:p>
    <w:p>
      <w:r>
        <w:t>Performance Optimization – Latency Optimization – Throughput Optimization – Cost Optimization – Caching Strategies – Batch Processing.</w:t>
      </w:r>
    </w:p>
    <w:p>
      <w:r>
        <w:t>Production Best Practices – Security Best Practices – Compliance Considerations – Documentation – Version Control – Rollback Strategies.</w:t>
      </w:r>
    </w:p>
    <w:p>
      <w:r>
        <w:rPr>
          <w:b/>
        </w:rPr>
        <w:t>Illustrative Problems:</w:t>
      </w:r>
      <w:r>
        <w:t xml:space="preserve"> Scale systems; Optimize performance; Reduce costs; Implement security; Document systems.</w:t>
      </w:r>
    </w:p>
    <w:p>
      <w:pPr>
        <w:pStyle w:val="Heading2"/>
      </w:pPr>
      <w:r>
        <w:t>TEXTBOOKS</w:t>
      </w:r>
    </w:p>
    <w:p>
      <w:pPr>
        <w:pStyle w:val="ListNumber"/>
      </w:pPr>
      <w:r>
        <w:t>Model Context Protocol Documentation</w:t>
      </w:r>
    </w:p>
    <w:p>
      <w:pPr>
        <w:pStyle w:val="ListNumber"/>
      </w:pPr>
      <w:r>
        <w:t>OpenAI, "Production Best Practices", OpenAI Documentation</w:t>
      </w:r>
    </w:p>
    <w:p>
      <w:pPr>
        <w:pStyle w:val="ListNumber"/>
      </w:pPr>
      <w:r>
        <w:t>Anthropic, "Production Guide", Anthropic Documentation</w:t>
      </w:r>
    </w:p>
    <w:p>
      <w:r>
        <w:br w:type="page"/>
      </w:r>
    </w:p>
    <w:p>
      <w:bookmarkStart w:id="13" w:name="DAGE206__CAPSTONE_PROJECT_2"/>
      <w:pPr>
        <w:pStyle w:val="Heading1"/>
      </w:pPr>
      <w:r>
        <w:t>DAGE206: CAPSTONE PROJECT 2</w:t>
      </w:r>
      <w:bookmarkEnd w:id="13"/>
    </w:p>
    <w:p>
      <w:pPr>
        <w:pStyle w:val="Heading2"/>
      </w:pPr>
      <w:r>
        <w:t>Diploma in Gen AI Engineering</w:t>
      </w:r>
    </w:p>
    <w:p>
      <w:r>
        <w:rPr>
          <w:b/>
          <w:color w:val="003366"/>
          <w:sz w:val="22"/>
        </w:rPr>
        <w:t>Acharya Nagarjuna University – Distance Education Program</w:t>
      </w:r>
    </w:p>
    <w:p>
      <w:r>
        <w:rPr>
          <w:b/>
        </w:rPr>
        <w:t>Course Code:</w:t>
      </w:r>
      <w:r>
        <w:t xml:space="preserve"> DAGE206</w:t>
      </w:r>
    </w:p>
    <w:p>
      <w:r>
        <w:rPr>
          <w:b/>
        </w:rPr>
        <w:t>Course Title:</w:t>
      </w:r>
      <w:r>
        <w:t xml:space="preserve"> Capstone Project 2</w:t>
      </w:r>
    </w:p>
    <w:p>
      <w:r>
        <w:rPr>
          <w:b/>
        </w:rPr>
        <w:t>Credits:</w:t>
      </w:r>
      <w:r>
        <w:t xml:space="preserve"> 6</w:t>
      </w:r>
    </w:p>
    <w:p>
      <w:r>
        <w:rPr>
          <w:b/>
        </w:rPr>
        <w:t>Semester:</w:t>
      </w:r>
      <w:r>
        <w:t xml:space="preserve"> 2</w:t>
      </w:r>
    </w:p>
    <w:p>
      <w:r>
        <w:rPr>
          <w:b/>
        </w:rPr>
        <w:t>Prerequisites:</w:t>
      </w:r>
      <w:r>
        <w:t xml:space="preserve"> All Semester 2 courses</w:t>
      </w:r>
    </w:p>
    <w:p>
      <w:pPr>
        <w:pStyle w:val="Heading2"/>
      </w:pPr>
      <w:r>
        <w:t>COURSE OBJECTIVES</w:t>
      </w:r>
    </w:p>
    <w:p>
      <w:pPr>
        <w:pStyle w:val="ListBullet"/>
      </w:pPr>
      <w:r>
        <w:t>To integrate all Semester 2 concepts in a comprehensive GenAI project</w:t>
      </w:r>
    </w:p>
    <w:p>
      <w:pPr>
        <w:pStyle w:val="ListBullet"/>
      </w:pPr>
      <w:r>
        <w:t>To build production-ready GenAI applications</w:t>
      </w:r>
    </w:p>
    <w:p>
      <w:pPr>
        <w:pStyle w:val="ListBullet"/>
      </w:pPr>
      <w:r>
        <w:t>To implement RAG, agents, and MCP</w:t>
      </w:r>
    </w:p>
    <w:p>
      <w:pPr>
        <w:pStyle w:val="ListBullet"/>
      </w:pPr>
      <w:r>
        <w:t>To deploy and manage production GenAI systems</w:t>
      </w:r>
    </w:p>
    <w:p>
      <w:pPr>
        <w:pStyle w:val="Heading2"/>
      </w:pPr>
      <w:r>
        <w:t>COURSE OUTCOMES (COs)</w:t>
      </w:r>
    </w:p>
    <w:p>
      <w:r>
        <w:t>Upon completion of this course, students will be able to:</w:t>
      </w:r>
    </w:p>
    <w:tbl>
      <w:tblPr>
        <w:tblStyle w:val="TableGrid"/>
        <w:tblW w:type="auto" w:w="0"/>
        <w:jc w:val="left"/>
        <w:tblLook w:firstColumn="1" w:firstRow="1" w:lastColumn="0" w:lastRow="0" w:noHBand="0" w:noVBand="1" w:val="04A0"/>
      </w:tblPr>
      <w:tblGrid>
        <w:gridCol w:w="3135"/>
        <w:gridCol w:w="3135"/>
        <w:gridCol w:w="3135"/>
      </w:tblGrid>
      <w:tr>
        <w:tc>
          <w:tcPr>
            <w:tcW w:type="dxa" w:w="3135"/>
          </w:tcPr>
          <w:p>
            <w:r>
              <w:rPr>
                <w:b/>
                <w:sz w:val="20"/>
              </w:rPr>
              <w:t>CO</w:t>
            </w:r>
          </w:p>
        </w:tc>
        <w:tc>
          <w:tcPr>
            <w:tcW w:type="dxa" w:w="3135"/>
          </w:tcPr>
          <w:p>
            <w:r>
              <w:rPr>
                <w:b/>
                <w:sz w:val="20"/>
              </w:rPr>
              <w:t>Description</w:t>
            </w:r>
          </w:p>
        </w:tc>
        <w:tc>
          <w:tcPr>
            <w:tcW w:type="dxa" w:w="3135"/>
          </w:tcPr>
          <w:p>
            <w:r>
              <w:rPr>
                <w:b/>
                <w:sz w:val="20"/>
              </w:rPr>
              <w:t>Bloom's Level</w:t>
            </w:r>
          </w:p>
        </w:tc>
      </w:tr>
      <w:tr>
        <w:tc>
          <w:tcPr>
            <w:tcW w:type="dxa" w:w="3135"/>
          </w:tcPr>
          <w:p>
            <w:r>
              <w:rPr>
                <w:sz w:val="20"/>
              </w:rPr>
              <w:t>CO1</w:t>
            </w:r>
          </w:p>
        </w:tc>
        <w:tc>
          <w:tcPr>
            <w:tcW w:type="dxa" w:w="3135"/>
          </w:tcPr>
          <w:p>
            <w:r>
              <w:rPr>
                <w:sz w:val="20"/>
              </w:rPr>
              <w:t>Design complete GenAI solution</w:t>
            </w:r>
          </w:p>
        </w:tc>
        <w:tc>
          <w:tcPr>
            <w:tcW w:type="dxa" w:w="3135"/>
          </w:tcPr>
          <w:p>
            <w:r>
              <w:rPr>
                <w:sz w:val="20"/>
              </w:rPr>
              <w:t>Create</w:t>
            </w:r>
          </w:p>
        </w:tc>
      </w:tr>
      <w:tr>
        <w:tc>
          <w:tcPr>
            <w:tcW w:type="dxa" w:w="3135"/>
          </w:tcPr>
          <w:p>
            <w:r>
              <w:rPr>
                <w:sz w:val="20"/>
              </w:rPr>
              <w:t>CO2</w:t>
            </w:r>
          </w:p>
        </w:tc>
        <w:tc>
          <w:tcPr>
            <w:tcW w:type="dxa" w:w="3135"/>
          </w:tcPr>
          <w:p>
            <w:r>
              <w:rPr>
                <w:sz w:val="20"/>
              </w:rPr>
              <w:t>Implement RAG and agent systems</w:t>
            </w:r>
          </w:p>
        </w:tc>
        <w:tc>
          <w:tcPr>
            <w:tcW w:type="dxa" w:w="3135"/>
          </w:tcPr>
          <w:p>
            <w:r>
              <w:rPr>
                <w:sz w:val="20"/>
              </w:rPr>
              <w:t>Create</w:t>
            </w:r>
          </w:p>
        </w:tc>
      </w:tr>
      <w:tr>
        <w:tc>
          <w:tcPr>
            <w:tcW w:type="dxa" w:w="3135"/>
          </w:tcPr>
          <w:p>
            <w:r>
              <w:rPr>
                <w:sz w:val="20"/>
              </w:rPr>
              <w:t>CO3</w:t>
            </w:r>
          </w:p>
        </w:tc>
        <w:tc>
          <w:tcPr>
            <w:tcW w:type="dxa" w:w="3135"/>
          </w:tcPr>
          <w:p>
            <w:r>
              <w:rPr>
                <w:sz w:val="20"/>
              </w:rPr>
              <w:t>Deploy production GenAI applications</w:t>
            </w:r>
          </w:p>
        </w:tc>
        <w:tc>
          <w:tcPr>
            <w:tcW w:type="dxa" w:w="3135"/>
          </w:tcPr>
          <w:p>
            <w:r>
              <w:rPr>
                <w:sz w:val="20"/>
              </w:rPr>
              <w:t>Apply</w:t>
            </w:r>
          </w:p>
        </w:tc>
      </w:tr>
      <w:tr>
        <w:tc>
          <w:tcPr>
            <w:tcW w:type="dxa" w:w="3135"/>
          </w:tcPr>
          <w:p>
            <w:r>
              <w:rPr>
                <w:sz w:val="20"/>
              </w:rPr>
              <w:t>CO4</w:t>
            </w:r>
          </w:p>
        </w:tc>
        <w:tc>
          <w:tcPr>
            <w:tcW w:type="dxa" w:w="3135"/>
          </w:tcPr>
          <w:p>
            <w:r>
              <w:rPr>
                <w:sz w:val="20"/>
              </w:rPr>
              <w:t>Monitor and optimize GenAI systems</w:t>
            </w:r>
          </w:p>
        </w:tc>
        <w:tc>
          <w:tcPr>
            <w:tcW w:type="dxa" w:w="3135"/>
          </w:tcPr>
          <w:p>
            <w:r>
              <w:rPr>
                <w:sz w:val="20"/>
              </w:rPr>
              <w:t>Analyze</w:t>
            </w:r>
          </w:p>
        </w:tc>
      </w:tr>
      <w:tr>
        <w:tc>
          <w:tcPr>
            <w:tcW w:type="dxa" w:w="3135"/>
          </w:tcPr>
          <w:p>
            <w:r>
              <w:rPr>
                <w:sz w:val="20"/>
              </w:rPr>
              <w:t>CO5</w:t>
            </w:r>
          </w:p>
        </w:tc>
        <w:tc>
          <w:tcPr>
            <w:tcW w:type="dxa" w:w="3135"/>
          </w:tcPr>
          <w:p>
            <w:r>
              <w:rPr>
                <w:sz w:val="20"/>
              </w:rPr>
              <w:t>Ensure production reliability</w:t>
            </w:r>
          </w:p>
        </w:tc>
        <w:tc>
          <w:tcPr>
            <w:tcW w:type="dxa" w:w="3135"/>
          </w:tcPr>
          <w:p>
            <w:r>
              <w:rPr>
                <w:sz w:val="20"/>
              </w:rPr>
              <w:t>Analyze</w:t>
            </w:r>
          </w:p>
        </w:tc>
      </w:tr>
    </w:tbl>
    <w:p/>
    <w:p>
      <w:pPr>
        <w:pStyle w:val="Heading2"/>
      </w:pPr>
      <w:r>
        <w:t>PROJECT GUIDELINES</w:t>
      </w:r>
    </w:p>
    <w:p>
      <w:r>
        <w:rPr>
          <w:b/>
          <w:color w:val="003366"/>
          <w:sz w:val="22"/>
        </w:rPr>
        <w:t>Project Scope</w:t>
      </w:r>
    </w:p>
    <w:p>
      <w:r>
        <w:t>Students will develop a complete GenAI application demonstrating: RAG System Implementation – AI Agent Development – MCP Integration – Production Deployment – Monitoring and Evaluation – Documentation.</w:t>
      </w:r>
    </w:p>
    <w:p>
      <w:r>
        <w:rPr>
          <w:b/>
          <w:color w:val="003366"/>
          <w:sz w:val="22"/>
        </w:rPr>
        <w:t>Suggested Project Areas</w:t>
      </w:r>
    </w:p>
    <w:p>
      <w:r>
        <w:rPr>
          <w:b/>
        </w:rPr>
        <w:t>Intelligent Document Assistant:</w:t>
      </w:r>
      <w:r>
        <w:t xml:space="preserve"> Build RAG system for documents – Implement semantic search – Create agent for Q&amp;A – Deploy production system.</w:t>
      </w:r>
    </w:p>
    <w:p>
      <w:r>
        <w:rPr>
          <w:b/>
        </w:rPr>
        <w:t>Multi-Agent Research System:</w:t>
      </w:r>
      <w:r>
        <w:t xml:space="preserve"> Build research agents – Implement agent collaboration – Use RAG for context – Deploy agent system.</w:t>
      </w:r>
    </w:p>
    <w:p>
      <w:r>
        <w:rPr>
          <w:b/>
        </w:rPr>
        <w:t>Enterprise Knowledge Base:</w:t>
      </w:r>
      <w:r>
        <w:t xml:space="preserve"> Build knowledge base with RAG – Implement search – Create agent interface – Deploy enterprise solution.</w:t>
      </w:r>
    </w:p>
    <w:p>
      <w:r>
        <w:rPr>
          <w:b/>
        </w:rPr>
        <w:t>AI-Powered Customer Support:</w:t>
      </w:r>
      <w:r>
        <w:t xml:space="preserve"> Build support agent – Implement RAG for knowledge – Multi-agent coordination – Production deployment.</w:t>
      </w:r>
    </w:p>
    <w:p>
      <w:r>
        <w:rPr>
          <w:b/>
        </w:rPr>
        <w:t>Code Generation Platform:</w:t>
      </w:r>
      <w:r>
        <w:t xml:space="preserve"> Build code generation system – Implement RAG for documentation – Create coding agents – Deploy platform.</w:t>
      </w:r>
    </w:p>
    <w:p>
      <w:r>
        <w:rPr>
          <w:b/>
          <w:color w:val="003366"/>
          <w:sz w:val="22"/>
        </w:rPr>
        <w:t>Deliverables</w:t>
      </w:r>
    </w:p>
    <w:p>
      <w:r>
        <w:t>Project Proposal and Architecture – RAG System Implementation – Agent Development – MCP Integration – Production Deployment – Monitoring Setup – Final Presentation and Demo – Project Documentation.</w:t>
      </w:r>
    </w:p>
    <w:p>
      <w:pPr>
        <w:pStyle w:val="Heading2"/>
      </w:pPr>
      <w:r>
        <w:t>TEXTBOOKS</w:t>
      </w:r>
    </w:p>
    <w:p>
      <w:pPr>
        <w:pStyle w:val="ListNumber"/>
      </w:pPr>
      <w:r>
        <w:t>LangChain Documentation</w:t>
      </w:r>
    </w:p>
    <w:p>
      <w:pPr>
        <w:pStyle w:val="ListNumber"/>
      </w:pPr>
      <w:r>
        <w:t>CrewAI Documentation</w:t>
      </w:r>
    </w:p>
    <w:p>
      <w:pPr>
        <w:pStyle w:val="ListNumber"/>
      </w:pPr>
      <w:r>
        <w:t>Model Context Protocol Documentation</w:t>
      </w:r>
    </w:p>
    <w:p>
      <w:r>
        <w:br w:type="page"/>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b/>
      <w:bCs/>
      <w:color w:val="003366"/>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b/>
      <w:bCs/>
      <w:color w:val="00336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Times New Roman" w:hAnsi="Times New Roman"/>
      <w:b/>
      <w:bCs/>
      <w:color w:val="003366"/>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